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第四十节的隐秘历史——第五号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重申前四条信纲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2026-04-01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我们回过头来辨明第四十节那段隐藏的历史时,似乎谨慎的做法,是先回顾本系列前四篇文章的基本要点.本系列四篇文章中的第一篇提出了一种预言性的解释,将基督描绘为犹大支派的狮子（也是阿拉法和俄梅戛）,祂在关键时刻开启但以理书第十一章的若干部分,以引导十四万四千人最后的改革运动.该文指出,第一位与第二位天使的历史,与第三位天使信息的历史彼此对应;因此表明,在1989年（即1863年复临信徒背叛之后126年）,那狮子开启了但以理书11:40–45.这些被开启的经文追溯了教皇制度于1798年所受的致命伤,以及它借着龙、兽和假先知三重联合而得医治,并一直引向第四十五节“荣美的圣山”之上的哈米吉多顿.随着十四万四千人的运动日益临近那即将来到的美国星期日法,第四十节那段隐藏的历史（从1989年延续至那项星期日法）自2023年7月开始被开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根据怀爱伦的注释,«但以理书»中那与末后的日子有关、先前封住而后开启的部分,会产生“知识的增长”,以预备一班子民能够站立得住.“油”在十童女的比喻中被认定为圣灵、神圣的信息以及品格.那开启引发了«但以理书»12:10所说的三重试验过程,其中许多人“使自己清净洁白,且被熬炼.”这段历史代表了若干预言性的时点,在这些时点上,预言自1989年开始、经由2001年9月11日,并于2023年7月结束而被开启.那些不同的开启,分别代表了从1989年至9/11的一段时期、从9/11直到即将来到的星期日法令的一段时期,以及从2020年7月18日至2023年12月31日之迟延时期的一段时期;在此期间,午夜呼声的信息不断地被开启,直到星期日法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些有资格列入十四万四千人之中的候选者之觉醒——由以西结书第37章的枯骨,以及启示录第11章中那两位在被圣灵充满时站立起来的见证人所预表——乃是借着开封而完成的.若上帝的子民未能醒悟于这“宝贵的亮光”,即那显明教皇权势与星期日法等危险的亮光,异端便要筛净他们（将糠秕与麦子分别出来）.较早的预言路标,如1888年的Blair Bill与Patriot Act,被认定为预言性的警告.该文指出,先前一切包含在但以理书第11章中的预言历史线,都在第40-45节中重演.该文指出,兽像先在美国形成,随后在全世界形成;前者由321年和第一次星期日法所预表,继而是由538年所预表的全球性兽像;届时米迦勒站起来,恩典时期结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四篇文章中的第二篇继续这一预言框架,指出«2001年爱国者法案»就是美国在应验«启示录»13:11中“说话”的表现.«爱国者法案»乃是三次宪政背离中的第一次;这三次背离与«圣经»预言中第六国起始阶段的三个路标彼此平行：1776年的«独立宣言»、1789年的«宪法»以及1798年的«外国人与煽动叛乱法».1888年失败的«布莱尔法案»——一次全国性星期日法的尝试——被撤回,正如公元66年塞斯提乌斯的围城一般;二者都预表2001年,即«爱国者法案»在美国开启了兽像试验时期.«爱国者法案»对应1776年,并以罗马“未证明无罪即有罪”的民法,取代了英国“未经证明有罪即无罪”的普通法.中间的路标由1789年所代表——即始于2022年1月的佩洛西审判——借着政治法律战、假旗行动和机构腐败,践踏了程序性与实体性的正当法律程序,公开否认基本权利.这三个“说话”的路标,即2001年的«爱国者法案»、2022年的佩洛西审判,以及将来的星期日法,逐步背弃美国宪法的每一项原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于是,新教与教皇制及招魂术在三重联合中携手;届时,美国便如龙说话,完全形成兽像,装满其恩 probation 的杯,并作为第六国而止息.随后,国家性的背道便引来国家性的毁灭.主日法案中的“说话”,乃由君士坦丁于321年所颁布之开端与第一道主日法所预表,而其终结与最后一道主日法,则由538年所表征.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一切事件都隐藏在但以理书11:40的预言历史之中,这段历史与米勒派的路线以及基督至十字架的路线并行.启示录12:15–16将宪法描绘为那曾吞灭龙所发逼迫洪水的“地”,而这“地”最终将在即将来临的星期日法案中说出龙的话.怀爱伦在«教会证言»第五卷（第711页及451–452页）中的警告——即任何向教皇制度让步的宗教立法,以及星期日法将显露龙的精神——证实了1776、1789、1798这三个步骤乃是路标,预表那以最后试验为终点的末后三步试验过程,而这试验的过程正是预备上帝子民站立得住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篇文章进一步阐述了怀爱伦在«证言»第五卷第451—452页中的警告,主张美国即将来临的星期日法,标志着这个国家完全与公义脱离的决定性时刻,并完成三重联合（新教攫取罗马教与招魂术）.届时,美国将作为一个新教和共和政体,否弃其一切宪法原则,并散布教皇制度的迷惑.这就是上帝宽容之限已达的信号,从而使这个国家的罪恶之杯满盈,促使施怜悯的天使离去,并开启国家的毁灭.随后,对第五印中殉道者“要等到几时呢？”之呼喊的回应便来到,因为第二批教皇制度下的殉道者已被凑满.当“星期日运动”发声时,龙的灵便显露出来——这作为现代的“那行毁坏可憎的”（但以理所说、基督所提及者）,成为在毁灭临到之前逃离城市的记号.星期日法乃是对宪法之渐进性否弃的终局;这种否弃始于2001年的«爱国者法案»（其预表见于1888年的布莱尔法案、主后66年塞斯提乌斯的围城、基督的受洗、1840年8月11日,以及«独立宣言»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国兽像形成的时期包含一条复杂的双重脉络,涉及彼此平行的共和制（政治）与新教（宗教）两“角”;这两者最终在政教联合强制执行星期日法之中合而为一.这种关系映照了教皇兽中妇人驾驭兽的掌控模式,并在推翻宪法所坚持之政教分离这一核心原则之时得以完全显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内在层面上,兽像试验的时期检验万民品格的塑造（基督的形像对比撒但兽的形像）,将聪明的童女与愚拙的童女分别出来;而在外在层面上,则标示末后的政治斗争、联盟与所破坏的条约.2001年直至星期日法令期间,开启了晚雨的洒降（始于2001年9月11日«启示录»第18章的天使降下之时,借着纽约大楼的倒塌使全地发光）.9/11借着人对那当照«启示录»第10章所示“吃下去”的“小书卷”信息之接受或拒绝,开始了对老底嘉状态之基督复临安息日会的筛净.麦子和稗子仍一同存留,直到在星期日法令时被分开;那时,十四万四千人被高举为大旗,并且在全球性兽像形成期间——其预表为321年至538年——晚雨的完全倾降来到.随后,从巴比伦招聚大群众的工作开始,直到米迦勒站起来、恩典时期结束.这与审判先从上帝的家起首、始于9/11,然后在星期日法令之后临到第十一时辰工人的次序相一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篇强调：要在天上的荣耀与过去的逼迫交织重演之时期得以存留,必须预先借着以赛亚书第28章“命上加命、令上加令”的方法,通达并掌握预言.这一方法由但以理书中的忠贞之士、五旬节前基督的门徒,以及炉火中的沙得拉、米煞、亚伯尼歌所作范例说明;他们乃是那些在撒但奇异的作为与伪冒之事充斥之中,已经预备好稳稳站立在“经上记着说”之上的人所预表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篇文章阐明,在美国,兽像形成的预言性试验过程,与三个宪政路标并行推进且彼此交织（«爱国者法案»于2001年作为最初的“说话”,佩洛西审判于2022年作为中间阶段,而星期日法则作为最终阶段）.这一试验过程使聪明的童女（十四万四千人）预备好,能忍受自星期日法开始的那场加冕性的逼迫试炼;届时,国家性的背道将导致毁灭.随后,撒但释放出奇妙的伪冒之事（藉着神迹自称为上帝）,而天上的荣光与过去一再重演的逼迫交织在一起,使上帝的子民得以在从上帝宝座发出的光中坚定前行,毫不动摇.这一预备过程与基督在«约翰福音»第六章中的策略相呼应（正如«历代愿望»第394页所注释的那样）;祂容许一场严峻的试验及早剔除那些自私自利的跟从者,并藉着祂的同在,使真实的门徒得以为他们最终的试炼（客西马尼、被出卖、被钉十字架）而得坚固.同样,兽像的试验——既包括内在品格的形成（基督的形像对撒但兽的形像）,也包括外在政教联合对政教分离原则的推翻——筛净老底嘉状态中的复临信仰.藉着按着«以赛亚书»二十八章逐句逐段的方法领受那尚未封住的信息,这场试验洁净了聪明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那未启封的亮光,就是第七印的亮光（启示录 8:1–5）;它显现为火被投在地上,乃是对圣徒祈祷的回应,正如五旬节浇灌时那如火舌所预表的.未启封的亮光也曾借米勒派的“半夜呼声”表明出来（那呼声预备人凭信心进入至圣所）;而这也将在现代的“半夜呼声”中得以应验,此呼声已于 2023 年 7 月在但以理书 11:40 的隐藏历史之内被启封.自 9/11 以来后雨洒下的信息,连同对教皇制度与星期日法之知识的增长,并七雷的启封,以及第四十节的隐藏历史,这一切都包含在«耶稣基督的启示»的启封之中.关于兽像形成的详尽预言性阐明——包括共和党与新教两角的争战、政党、老底嘉状态下的复临信仰、十四万四千人的兴起、伊斯兰教的第三样灾祸、俄罗斯、联合国、教皇权,以及哈斯蒙尼王朝之平行对应——装备智慧人,使他们能够辨识并领受上帝的引导,而不忘记过去的带领（«传道良助»,31 页）.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借着吃下这“⼩书卷”（启示录第10章）,并通过庇哩亚式的查考,预先将这段历史内化于心,那十四万四千人便获得了分辨力,得以在撒但的迷惑之中稳固地站立于“经上记着说”之上.他们的预备使他们得以避免退后以致沉沦（希伯来书10:37–39;哈巴谷书2:4）;此后,他们便显明为经过试炼、经得起考验的得胜者,遵守上帝的诫命（尤其是第四条）和耶稣的真道.他们正是那些经历最后危机的人,在那里,义人必因信得生,有天使保护;而愚昧的人（拒绝这方法论与信息者）则遭遇强烈的迷惑,毫无指望.这与«证言»卷九中〈为王的来临〉一章（始于第11页）及其9/11象征相一致,因此表明,从9/11到星期日法令的这段时期,就是盖印的时候;在此期间,智慧人明白但以理书第十一章的应验完成,且一无所惧,惟独惧怕忘记上帝在过去神圣历史中的引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四篇文章共同提出了一个关于基督的预言性诠释：祂是犹大支派的狮子,是阿拉法,也是俄梅戛;祂在关键时刻开启但以理书第十一章的若干部分,以引导十四万四千人之最终改革运动.1989年,即1863年复临信徒“背叛”之后126年,狮子开启了但以理书11:40–45,显明教皇权在第41节所述三重联合（龙、兽和假先知）中,其1798年的死伤得医治,并导向哈米吉多顿——“荣美的圣山”,在那里,教皇权于第45节领受她最终的审判.这一开启启动了该运动的开端,在“教皇权和星期日法”之上产生了“知识的增长”（«信息选粹»,第2卷）,并触发了但以理书12:10所表明的那三重试验：被“洁净、洗白,并且被熬炼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我们将在下一篇文章中继续这些思想.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第四十节的隐秘历史——第五号</dc:title>
  <dc:subject>重申前四条信纲</dc:subject>
  <dc:creator>Jeff Pippenger</dc:creator>
  <cp:keywords/>
  <dc:description>Generated by ArticleDigger from hidden_history\05_hidden_history.json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