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第四十节的隐秘历史——数字十一</w:t>
      </w:r>
    </w:p>
    <w:p>
      <w:pPr>
        <w:pStyle w:val="ArticleSubtitle"/>
        <w:jc w:val="left"/>
      </w:pPr>
      <w:r>
        <w:rPr>
          <w:rFonts w:ascii="Microsoft YaHei" w:hAnsi="Microsoft YaHei" w:eastAsia="Microsoft YaHei" w:cs="Microsoft YaHei"/>
        </w:rPr>
        <w:t xml:space="preserve">十一 </w:t>
      </w:r>
      <w:r>
        <w:rPr>
          <w:rFonts w:ascii="Segoe UI" w:hAnsi="Segoe UI" w:eastAsia="Segoe UI" w:cs="Segoe UI"/>
        </w:rPr>
        <w:t>العدد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2026-05-21</w:t>
      </w:r>
    </w:p>
    <w:p>
      <w:pPr>
        <w:pStyle w:val="ArticleBody"/>
        <w:jc w:val="left"/>
      </w:pPr>
      <w:r>
        <w:rPr>
          <w:rFonts w:ascii="Microsoft YaHei" w:hAnsi="Microsoft YaHei" w:eastAsia="Microsoft YaHei" w:cs="Microsoft YaHei"/>
        </w:rPr>
        <w:t>«约珥书»也许是圣经中对晚雨最为直接的启示;而约珥一开篇,首先提到的就是老底嘉的基督复临安息日会所完成之四代背道.这四代逐步加剧的毁灭,在«约珥书»开头几节中所呈现的,正与«以西结书»第八章中四重层层加深的可憎之事相对应.1863年至1888年代表第一代,而这一代所代表的,乃是对米勒派根基信息的拒绝;这根基信息体现于1843年与1850年先驱图表之上,体现于«哈巴谷书»第二章之中,并且象征那约,正如十诫两块法版所表征的那样.</w:t>
      </w:r>
    </w:p>
    <w:p>
      <w:pPr>
        <w:pStyle w:val="ArticleBody"/>
        <w:jc w:val="left"/>
      </w:pPr>
      <w:r>
        <w:rPr>
          <w:rFonts w:ascii="Microsoft YaHei" w:hAnsi="Microsoft YaHei" w:eastAsia="Microsoft YaHei" w:cs="Microsoft YaHei"/>
        </w:rPr>
        <w:t>1888年至1919年,代表了那一代拒绝因信称义之经验的人;这种经验所产生的结果,乃是由非拉铁非教会所表征的经验.第一代中的悖逆,集中于由威廉·米勒所代表之领导工作的反对;而在1888年的第二代中,人们所悖逆的,则是预言之灵的领导.1919年的第三代,始于威廉·沃伦·普雷斯科特的著作«The Doctrine of Christ»,终于1957年的«Questions on Doctrine».那第三代,乃是与世界妥协的一代;当时复临信仰寻求美国医学会对其医疗实践的认证,并寻求背道的新教与罗马天主教之学术学者对其学院的认可.</w:t>
      </w:r>
    </w:p>
    <w:p>
      <w:pPr>
        <w:pStyle w:val="ArticleBody"/>
        <w:jc w:val="left"/>
      </w:pPr>
      <w:r>
        <w:rPr>
          <w:rFonts w:ascii="Microsoft YaHei" w:hAnsi="Microsoft YaHei" w:eastAsia="Microsoft YaHei" w:cs="Microsoft YaHei"/>
        </w:rPr>
        <w:t>到了第三代,出自怀爱伦手笔的教育劝勉被弃绝,取而代之的是世界上错误的教育实践,正如希腊的教育哲学所代表的那样.希腊教育由女神雅典娜所代表,她被供奉于田纳西州纳什维尔那座复制的帕台农神庙之中.</w:t>
      </w:r>
    </w:p>
    <w:p>
      <w:pPr>
        <w:pStyle w:val="ArticleBody"/>
        <w:jc w:val="left"/>
      </w:pPr>
      <w:r>
        <w:rPr>
          <w:rFonts w:ascii="Microsoft YaHei" w:hAnsi="Microsoft YaHei" w:eastAsia="Microsoft YaHei" w:cs="Microsoft YaHei"/>
        </w:rPr>
        <w:t>真正的教育,在«圣经»中借着与先知以利沙有关的先知学校得到了典范性的体现.自公元前167年的马加比起义,直到公元70年耶路撒冷被毁,在很大程度上,都是对希腊教育侵入古代那片荣耀之字面应许之地的文化与国家生活的抗议.马加比人的抗议,是对希腊影响在各个层面上的反抗;然而,希腊教育在马加比热心派的历史与动机中所施加的影响如此深广,以致这件事无法与这样一个事实分开：希腊教育或许是与犹太人拒绝耶稣基督为其弥赛亚相关的最大因素.已有书籍论述希腊教育对犹太人的负面影响,以及错误教育对于犹太人拒绝并将基督钉十字架所起的作用.</w:t>
      </w:r>
    </w:p>
    <w:p>
      <w:pPr>
        <w:pStyle w:val="ArticleBody"/>
        <w:jc w:val="left"/>
      </w:pPr>
      <w:r>
        <w:rPr>
          <w:rFonts w:ascii="Microsoft YaHei" w:hAnsi="Microsoft YaHei" w:eastAsia="Microsoft YaHei" w:cs="Microsoft YaHei"/>
        </w:rPr>
        <w:t>马加比起义对应于现代属灵荣耀之地中的 1776 年革命.现今美国登记在册的大学有四千余所,皆建立在希腊式与耶稣会教育实践的哲学之上.过去十余年的无政府状态与不法现象,可以直接追溯到美国那些所谓的教育中心;数十年来,这些中心一直在向学生灌输思想,而这些学生在此之前,已被媒体和娱乐来源所塑造,接受了源自法国大革命时期撒但哲学的全球主义思想.当今大学里的学生,在进入那些旨在攻击白人、基督徒和真正美国历史的教育中心之前,就已经被塑造成接受所多玛和蛾摩拉所代表的生活方式.今日凡愿意理解美国那种持续存在的双重司法体系——即成就了«圣经»和«预言之灵»中所指出之公理与真理被抛在街上的景况——的公民,必须明白,当前的局势乃是由一场蓄意设计的攻击所造成;这种攻击自人生最早的岁月起,便借着一个旨在使人类受精英全球主义者——那龙的权势！——控制之下的教育体系而被灌输.</w:t>
      </w:r>
    </w:p>
    <w:p>
      <w:pPr>
        <w:pStyle w:val="ArticleBody"/>
        <w:jc w:val="left"/>
      </w:pPr>
      <w:r>
        <w:rPr>
          <w:rFonts w:ascii="Microsoft YaHei" w:hAnsi="Microsoft YaHei" w:eastAsia="Microsoft YaHei" w:cs="Microsoft YaHei"/>
        </w:rPr>
        <w:t>在怀爱伦的著作中,有五大主题：教育、健康改革、基督徒生活、善恶大斗争的主题,以及实际的敬虔.教育乃预言之灵五大主题之一,而怀爱伦正如上帝圣言中所记载的每一位先知一样,都是一位符合«圣经»的先知.除其他方面之外,这意味着她的生平乃是一种榜样,并且是为那十四万四千人所设立的榜样.在任何人以为唯有基督才应当作我们的榜样之前;保罗说：</w:t>
      </w:r>
    </w:p>
    <w:p>
      <w:pPr>
        <w:pStyle w:val="ArticleScripture"/>
        <w:jc w:val="left"/>
      </w:pPr>
      <w:r>
        <w:rPr>
          <w:rFonts w:ascii="Microsoft YaHei" w:hAnsi="Microsoft YaHei" w:eastAsia="Microsoft YaHei" w:cs="Microsoft YaHei"/>
        </w:rPr>
        <w:t>你们学基督的,师傅虽有一万,为父的却是不多;因我在基督耶稣里藉着福音生了你们.所以,我恳求你们效法我.哥林多前书 4:15, 16</w:t>
      </w:r>
    </w:p>
    <w:p>
      <w:pPr>
        <w:pStyle w:val="ArticleBody"/>
        <w:jc w:val="left"/>
      </w:pPr>
      <w:r>
        <w:rPr>
          <w:rFonts w:ascii="Microsoft YaHei" w:hAnsi="Microsoft YaHei" w:eastAsia="Microsoft YaHei" w:cs="Microsoft YaHei"/>
        </w:rPr>
        <w:t>作为一位先知,怀爱伦乃是一个榜样.怀爱伦只有一次接受担任董事会成员的角色;那一次,是在一所学院创立之时,而该学院所持守的乃是真教育的原则,正如这原则被阐明为她职任五大主题之一.那所位于田纳西州麦迪逊的学院,坐落于田纳西州纳什维尔都会区之内.她不仅自1904年起至1915年去世前一年,同意担任麦迪逊学院创办董事会的成员;而且在为该学院选定校址之事上,她也发挥了关键作用.纳什维尔乃是希腊教育体系的中心;在马加比历史中,正是这一体系帮助阻止了犹太人接受他们的弥赛亚,而马加比历史乃是当今我们所处时代之背道的新教的预表.马加比这条线索,在第四十节的隐秘历史中被明确坚立,代表那已经完全被同样之希腊教育的败坏果实——虽属现代版本,却仍是同一性质——所灌输的背道新教.</w:t>
      </w:r>
    </w:p>
    <w:p>
      <w:pPr>
        <w:pStyle w:val="ArticleBody"/>
        <w:jc w:val="left"/>
      </w:pPr>
      <w:r>
        <w:rPr>
          <w:rFonts w:ascii="Microsoft YaHei" w:hAnsi="Microsoft YaHei" w:eastAsia="Microsoft YaHei" w:cs="Microsoft YaHei"/>
        </w:rPr>
        <w:t>在基督复临安息日会的第三代中,那些在1888年拒绝了预言之灵的领袖,选择将他们的教育体系交付给世界的认证体制.纳什维尔象征着真教育与假教育的共同中心.先知所拣选的,正是世界所拣选来奉希腊式教育为圭臬的同一座城市;因为希腊式教育乃是以将真理分割为彼此孤立的科目、借此摧毁整体为基础.真正的教育乃是怀爱伦姊妹其余四大主要主题——健康改革、实际敬虔、基督徒生活,尤其是«善恶之争»这一主题——的根基.</w:t>
      </w:r>
    </w:p>
    <w:p>
      <w:pPr>
        <w:pStyle w:val="ArticleBody"/>
        <w:jc w:val="left"/>
      </w:pPr>
      <w:r>
        <w:rPr>
          <w:rFonts w:ascii="Microsoft YaHei" w:hAnsi="Microsoft YaHei" w:eastAsia="Microsoft YaHei" w:cs="Microsoft YaHei"/>
        </w:rPr>
        <w:t>耶稣总是以起初说明末后,伊甸园中的试验正说明了当今世界所面临的试验.末后的试验与圣经中一切试验本质相同,因为上帝永不改变.圣经中的试验乃是一个三步骤的检验过程,在这检验过程结束时,显明出两等人.第一位天使将这三个步骤表述为：应当敬畏上帝,将荣耀归给祂,因为审判之试金石的时辰已经来到.第一步乃是那不可吃分别善恶树上果子的命令.夏娃因缺少所必需的对上帝的敬畏,在那棵树的试验上失败了,吃了那象征善与恶的果子.亚当对上帝的敬畏也未能阻止他参与那棵树的悖逆,于是审判临到他们二人,因为他们所显明出来的,乃是一种没有神性常住同在的生命.</w:t>
      </w:r>
    </w:p>
    <w:p>
      <w:pPr>
        <w:pStyle w:val="ArticleBody"/>
        <w:jc w:val="left"/>
      </w:pPr>
      <w:r>
        <w:rPr>
          <w:rFonts w:ascii="Microsoft YaHei" w:hAnsi="Microsoft YaHei" w:eastAsia="Microsoft YaHei" w:cs="Microsoft YaHei"/>
        </w:rPr>
        <w:t>末后的试验,始于一项警告：就在世人恩 probation 即将结束之前,要吃那在耶稣基督的启示中被揭开的知识之增量.无论是在复临信仰之内,还是在复临信仰之外,这试验都是基于人们对于在我们这个时代被揭开的“知识”之增量的接受,或拒绝.那知识的试验,由伊甸园中那棵试验之树所预表;那树所代表的,乃是善恶之知识.真正的教育,于1904年被安置并象征于田纳西州纳什维尔;虚假的教育,也于1897年被安置并象征于纳什维尔,后来又于1920年重建为一座永久性的建筑.在那位女先知的一生中,真正的教育被供奉于纳什维尔,虚假的教育也同样被供奉.1915年她去世之后,虚假的教育在巴特农神庙第二次且永久性的建造中得以恢复,而真正的教育则因老底嘉的基督复临安息日会领袖与世界妥协而被弃绝.</w:t>
      </w:r>
    </w:p>
    <w:p>
      <w:pPr>
        <w:pStyle w:val="ArticleBody"/>
        <w:jc w:val="left"/>
      </w:pPr>
      <w:r>
        <w:rPr>
          <w:rFonts w:ascii="Microsoft YaHei" w:hAnsi="Microsoft YaHei" w:eastAsia="Microsoft YaHei" w:cs="Microsoft YaHei"/>
        </w:rPr>
        <w:t>纳什维尔的别称——“南方的雅典”——影响了人们选择这座建筑作为1897年百年博览会核心建筑的决定.博览会中的若干建筑都是以古代原型为蓝本而建.然而,唯有帕特农神庙是完全精确的复制品.今日田纳西州的纳什维尔以其音乐闻名,但在约翰尼·卡什博物馆出现之前,纳什维尔乃是以教育而非歌唱著称.</w:t>
      </w:r>
    </w:p>
    <w:p>
      <w:pPr>
        <w:pStyle w:val="ArticleBody"/>
        <w:jc w:val="left"/>
      </w:pPr>
      <w:r>
        <w:rPr>
          <w:rFonts w:ascii="Microsoft YaHei" w:hAnsi="Microsoft YaHei" w:eastAsia="Microsoft YaHei" w:cs="Microsoft YaHei"/>
        </w:rPr>
        <w:t>到十九世纪五十年代,纳什维尔因已建立众多高等教育机构,早已赢得“南方的雅典”这一称号;它也是美国南方第一座建立公立学校制度的城市.到本世纪末,菲斯克大学、圣西西莉亚学院、蒙哥马利·贝尔学院、梅哈里医学院、贝尔蒙特大学和范德堡大学都将在纳什维尔开门办学.当时,纳什维尔被公认为南方最为精致、最具教养的城市之一,充满财富与文化.</w:t>
      </w:r>
    </w:p>
    <w:p>
      <w:pPr>
        <w:pStyle w:val="ArticleBody"/>
        <w:jc w:val="left"/>
      </w:pPr>
      <w:r>
        <w:rPr>
          <w:rFonts w:ascii="Microsoft YaHei" w:hAnsi="Microsoft YaHei" w:eastAsia="Microsoft YaHei" w:cs="Microsoft YaHei"/>
        </w:rPr>
        <w:t>不法的奥秘在默示之道中既是名词,也是动词.默示指出,撒但,以及教皇——怀爱伦姊妹称之为撒但的“右手之人”——就是那不法的奥秘.然而,“不法的奥秘”也描述真理与谬误的混合.约珥书中四代背道,与以西结书第八章中四重不断升级的可憎之事彼此对应.这两位见证人与启示录前四个教会彼此对应,而第三个教会则由君士坦丁将基督教与异教相结合的妥协所表征.那前四个教会与古代以色列的历史彼此对应,而古代以色列的历史乃是现代以色列历史的预表.</w:t>
      </w:r>
    </w:p>
    <w:p>
      <w:pPr>
        <w:pStyle w:val="ArticleBody"/>
        <w:jc w:val="left"/>
      </w:pPr>
      <w:r>
        <w:rPr>
          <w:rFonts w:ascii="Microsoft YaHei" w:hAnsi="Microsoft YaHei" w:eastAsia="Microsoft YaHei" w:cs="Microsoft YaHei"/>
        </w:rPr>
        <w:t>在古代以色列的第三代中,以色列诸王与其他列国结成联盟,而这些国家原是不应被带入与上帝子民结盟之列的.古代属地之以色列与基督教会之间的对应关系,正如«启示录»中所陈明的,乃是一个先知性的题目,并已在题为«哈巴谷的表»的研究中清楚阐述.约珥将那第四代、也是最后一代、即被“剪除”而不得再作上帝所拣选之立约子民的一代,对应于以西结所见四重步步加剧之可憎之事中那二十五位向日头下拜的长老.那第四代,就是老底嘉状态的基督复临安息日会在星期日法令之时因向日头下拜而被剪除的一代,也对应于推雅推喇这一第四个教会;它象征教皇权的统治,不论是在公元538年,或是在那即将来到的星期日法令之时.别迦摩这一第三个教会代表“妥协”,无论是古代以色列与异教列国结盟,还是君士坦丁将异教与基督教混合;而这两位见证人所针对的,乃是«启示录»第十三章中地兽的第三代.</w:t>
      </w:r>
    </w:p>
    <w:p>
      <w:pPr>
        <w:pStyle w:val="ArticleBody"/>
        <w:jc w:val="left"/>
      </w:pPr>
      <w:r>
        <w:rPr>
          <w:rFonts w:ascii="Microsoft YaHei" w:hAnsi="Microsoft YaHei" w:eastAsia="Microsoft YaHei" w:cs="Microsoft YaHei"/>
        </w:rPr>
        <w:t>美国的四代人,在诸般真理之中,乃由埃及在四百／四百三十年奴役时期中所预表;那一时期以法老淹没于红海之水而告终.那些水标志着那将要受审判之国度的终结;当上帝借着先知摩西为古代以色列施行拯救时,这审判便临到了它.美国受审判,乃是在上帝对其教会的审判结束的那段时期之中;因此当留意,那终结法老性命的水,乃是因东风被释放而临到法老的;先前正是这东风在上帝拯救祂所拣选之民时,将海水 удерж удерж удерж在原处.东风就是第三样灾祸;当«启示录»第十一章的地震来到时,它要击打星期日法案.</w:t>
      </w:r>
    </w:p>
    <w:p>
      <w:pPr>
        <w:pStyle w:val="ArticleBody"/>
        <w:jc w:val="left"/>
      </w:pPr>
      <w:r>
        <w:rPr>
          <w:rFonts w:ascii="Microsoft YaHei" w:hAnsi="Microsoft YaHei" w:eastAsia="Microsoft YaHei" w:cs="Microsoft YaHei"/>
        </w:rPr>
        <w:t>在地兽第四代、也是最后一代之前的那一代,应验于共和党与新教这两角之上.共和党之角在其第三代中所完成的妥协,发生于第一次世界大战前后那段时期;那标志着美国将其经济结构交付给联邦储备体系中的全球主义者.就在同一时期,老底嘉状态下的基督复临安息日会力图使其医疗与教育工作按属世教育和医学的标准获得“认证”.作为一个动词,“不法的奥秘”代表着君士坦丁以及古代以色列诸王与世界权势之间的妥协.受灵感启示所使用来描述这种妥协的词是“amalgamation”,按艾伦·怀特时代词典的定义,即：“to mix or unite in an amalgam; to blend.” 善恶知识树就是混合之树、妥协之树.“最后的大冲突”就是星期日法令危机,而撒但为那场危机所作的预备,就是“那不法的奥秘”;它将人的智慧与神圣的启示混合在一起.</w:t>
      </w:r>
    </w:p>
    <w:p>
      <w:pPr>
        <w:pStyle w:val="ArticleScripture"/>
        <w:jc w:val="left"/>
      </w:pPr>
      <w:r>
        <w:rPr>
          <w:rFonts w:ascii="Microsoft YaHei" w:hAnsi="Microsoft YaHei" w:eastAsia="Microsoft YaHei" w:cs="Microsoft YaHei"/>
        </w:rPr>
        <w:t>“撒但正忙于为那最后一次强大的斗争布置他的计划,那时人人都要表明立场.……”</w:t>
      </w:r>
    </w:p>
    <w:p>
      <w:pPr>
        <w:pStyle w:val="ArticleScripture"/>
        <w:jc w:val="left"/>
      </w:pPr>
      <w:r>
        <w:rPr>
          <w:rFonts w:ascii="Microsoft YaHei" w:hAnsi="Microsoft YaHei" w:eastAsia="Microsoft YaHei" w:cs="Microsoft YaHei"/>
        </w:rPr>
        <w:t>“你们要听那在世上占上风之势力的声音,并察看这些权势.可有任何祷告的声音吗？你看得见任何承认上帝的迹象吗？祭司是有的,而且很多;但他们正在脚踏耶和华的律法.他们的衣袍沾满了灵魂之血.群众正在向鬼魔献祭.你们这些在顺从与悖逆之间犹豫不决的人哪,要看哪.要在想象中观看那广大的人群在撒但的祭坛前敬拜.要听那音乐,听那被称为高等教育的言语.但上帝称它为什么呢？——不法的奥秘.” Pamphlets, 004, 11.</w:t>
      </w:r>
    </w:p>
    <w:p>
      <w:pPr>
        <w:pStyle w:val="ArticleBody"/>
        <w:jc w:val="left"/>
      </w:pPr>
      <w:r>
        <w:rPr>
          <w:rFonts w:ascii="Microsoft YaHei" w:hAnsi="Microsoft YaHei" w:eastAsia="Microsoft YaHei" w:cs="Microsoft YaHei"/>
        </w:rPr>
        <w:t>在最后的冲突中,当“人人都要表明立场”之时,伊甸园的试验将被重演.起初那仅限于园子中央一棵树的试验,到了末后,便要在全世界重演.撒但在最终争战之前所进行的工作,乃是“那不法的隐意”,而这被界定为“高等教育！”在地兽之地,“高等教育”的象征可见于田纳西州纳什维尔,这座被称为“南方的雅典”的城市;那里坐落着帕台农神庙,与纳什维尔曾由麦迪逊学院所代表的真正教育形成对照.以下这段出于默示的话语将在本文末尾全文引述,但此刻有几点应当先予以留意.</w:t>
      </w:r>
    </w:p>
    <w:p>
      <w:pPr>
        <w:pStyle w:val="ArticleScripture"/>
        <w:jc w:val="left"/>
      </w:pPr>
      <w:r>
        <w:rPr>
          <w:rFonts w:ascii="Microsoft YaHei" w:hAnsi="Microsoft YaHei" w:eastAsia="Microsoft YaHei" w:cs="Microsoft YaHei"/>
        </w:rPr>
        <w:t>“人人都需要智慧,谨慎地查明那不法的奥秘;这奥秘在这世界历史的终局之中,占有如此重大的分量.……”</w:t>
      </w:r>
    </w:p>
    <w:p>
      <w:pPr>
        <w:pStyle w:val="ArticleScripture"/>
        <w:jc w:val="left"/>
      </w:pPr>
      <w:r>
        <w:rPr>
          <w:rFonts w:ascii="Microsoft YaHei" w:hAnsi="Microsoft YaHei" w:eastAsia="Microsoft YaHei" w:cs="Microsoft YaHei"/>
        </w:rPr>
        <w:t>“通往复归之乐园,并无中间道路.赐给人在这末后的日子的信息,并不是要与人的谋算相混合…… ”</w:t>
      </w:r>
    </w:p>
    <w:p>
      <w:pPr>
        <w:pStyle w:val="ArticleScripture"/>
        <w:jc w:val="left"/>
      </w:pPr>
      <w:r>
        <w:rPr>
          <w:rFonts w:ascii="Microsoft YaHei" w:hAnsi="Microsoft YaHei" w:eastAsia="Microsoft YaHei" w:cs="Microsoft YaHei"/>
        </w:rPr>
        <w:t>“那些蒙上帝高举、被置于高度信任之位的人,可能离弃天上的光,而转向人的智慧……凡愿拥有一种品格,使他们得以与上帝同工,并领受上帝称许的人,必须使自己与上帝的仇敌分别出来,并持守基督赐给约翰、要他传给世人的真理.”«文稿发布»卷18,30–36.</w:t>
      </w:r>
    </w:p>
    <w:p>
      <w:pPr>
        <w:pStyle w:val="ArticleBody"/>
        <w:jc w:val="left"/>
      </w:pPr>
      <w:r>
        <w:rPr>
          <w:rFonts w:ascii="Microsoft YaHei" w:hAnsi="Microsoft YaHei" w:eastAsia="Microsoft YaHei" w:cs="Microsoft YaHei"/>
        </w:rPr>
        <w:t>凡需要“智慧”的“众人”,乃是指一切被带入一个试验过程的人;这过程最终产生两等敬拜者.“智慧人”就是那些获得所需“智慧”的人.这个试验过程始于耶稣基督之启示被揭开封印之时,也就是在人类恩 probation 结束之前不久.那揭开封印之举开启了“知识增多”的时期.凡面对那与耶稣基督之启示相关之试验的人,必获得那“油”,就是为要在星期日法令之东风来到之前,引导、预备并使人分别为圣之先知性知识.“分别善恶树”乃是那仿冒之天上粮的象征,这粮乃是人所当吃或当拒绝的.</w:t>
      </w:r>
    </w:p>
    <w:p>
      <w:pPr>
        <w:pStyle w:val="ArticleBody"/>
        <w:jc w:val="left"/>
      </w:pPr>
      <w:r>
        <w:rPr>
          <w:rFonts w:ascii="Microsoft YaHei" w:hAnsi="Microsoft YaHei" w:eastAsia="Microsoft YaHei" w:cs="Microsoft YaHei"/>
        </w:rPr>
        <w:t>在加利利,耶稣在迦百农的会堂里,因一次事件所失去的跟随者,比祂事奉期间任何别的时候都更多.在那里,考验乃在于基督先知性的话语究竟是按字面领受,还是按属灵意义领受;而那些未能通过这考验的人之所以失败,乃是因为他们忘记了：人活着,不是单靠食物,乃是靠神口里所出的一切话.基督已经清楚宣告,祂就是从天上降下来的粮;而那些未能通过这考验的人,却将真理与人的智慧混杂在一起,这人的智慧乃以希腊人所代表.</w:t>
      </w:r>
    </w:p>
    <w:p>
      <w:pPr>
        <w:pStyle w:val="ArticleBody"/>
        <w:jc w:val="left"/>
      </w:pPr>
      <w:r>
        <w:rPr>
          <w:rFonts w:ascii="Microsoft YaHei" w:hAnsi="Microsoft YaHei" w:eastAsia="Microsoft YaHei" w:cs="Microsoft YaHei"/>
        </w:rPr>
        <w:t>在夏娃开始伊甸园中的失败之前,基督已经吩咐亚当和夏娃都不可吃分别善恶树上的果子.永远福音三个步骤中的第一步,乃是敬畏上帝.</w:t>
      </w:r>
    </w:p>
    <w:p>
      <w:pPr>
        <w:pStyle w:val="ArticleScripture"/>
        <w:jc w:val="left"/>
      </w:pPr>
      <w:r>
        <w:rPr>
          <w:rFonts w:ascii="Microsoft YaHei" w:hAnsi="Microsoft YaHei" w:eastAsia="Microsoft YaHei" w:cs="Microsoft YaHei"/>
        </w:rPr>
        <w:t>“让心智领会启示中那些惊人的伟大真理,它就决不会满足于将其能力用在轻浮的题材上;它必厌恶地转离那些正在败坏今日青年之低劣文学和无聊娱乐.凡与«圣经»中的诗人与智者有过灵交,其心灵又曾因信心英雄的荣耀事迹而受激动的人,必从那丰富的思想田野中归来,心地远较纯洁,心智远较高尚,胜于那些埋首研读最负盛名之世俗作家,或默想并颂扬世上法老、希律和凯撒之功业的人.”</w:t>
      </w:r>
    </w:p>
    <w:p>
      <w:pPr>
        <w:pStyle w:val="ArticleScripture"/>
        <w:jc w:val="left"/>
      </w:pPr>
      <w:r>
        <w:rPr>
          <w:rFonts w:ascii="Microsoft YaHei" w:hAnsi="Microsoft YaHei" w:eastAsia="Microsoft YaHei" w:cs="Microsoft YaHei"/>
        </w:rPr>
        <w:t>“青年人的能力大多处于沉睡状态,因为他们并没有以敬畏上帝为智慧的开端.主赐给但以理智慧和知识,因为他不肯受任何会妨碍其宗教原则之势力的影响.我们之所以少有心智卓越、坚定稳重而又具有真实价值的人,乃是因为他们以为可以在与天断绝联系之中寻得伟大.”«致青年人的信息»,255、256页.</w:t>
      </w:r>
    </w:p>
    <w:p>
      <w:pPr>
        <w:pStyle w:val="ArticleBody"/>
        <w:jc w:val="left"/>
      </w:pPr>
      <w:r>
        <w:rPr>
          <w:rFonts w:ascii="Microsoft YaHei" w:hAnsi="Microsoft YaHei" w:eastAsia="Microsoft YaHei" w:cs="Microsoft YaHei"/>
        </w:rPr>
        <w:t>夏娃失去了她对“上帝的敬畏”.她本当因上帝的话而战兢;这正是一十四万四千人的一个特质.敬畏上帝是三重试验中的第一重,它始于预言之道被开启之时,最终产生一等智慧的人和一等愚拙的人.那些注定要成为智慧之人的起点,就是因上帝的话而战兢.夏娃并没有这样行;当她面对试验过程的第二步时,她便不能将荣耀归给上帝,随后又面对审判的时候,在那里她显明了老底嘉的赤身.</w:t>
      </w:r>
    </w:p>
    <w:p>
      <w:pPr>
        <w:pStyle w:val="ArticleScripture"/>
        <w:jc w:val="left"/>
      </w:pPr>
      <w:r>
        <w:rPr>
          <w:rFonts w:ascii="Microsoft YaHei" w:hAnsi="Microsoft YaHei" w:eastAsia="Microsoft YaHei" w:cs="Microsoft YaHei"/>
        </w:rPr>
        <w:t>“凡愿成全基督徒品格的人,都必须负基督的轭.若他们要在基督耶稣里一同坐在天上,就必须在这地上学习祂.基督并不求自己的喜悦.祂全部的人生,乃是纯洁、无私之仁爱的彰显.祂取了人性,为要向堕落的世界,向撒但和它的会堂,向天上的宇宙,向未曾堕落的诸世界证明：人性若与祂的神性联合,就能完全顺服上帝的律法.人人都当求问：‘我当怎样行才可以得救？’上帝所要求的,是谦卑痛悔、因祂的话而战兢的心.惟有从神圣的祭坛那里,我们才能领受天上的火炬;这火炬一经领受,就必使我们充分看见自己的无能,并向我们显明基督的尊荣与荣耀.人一旦看见这些,上帝就使我们置于圣灵的引导之下,而祂必引导我们进入一切的真理.”«Bible Echo»,1896年7月20日.</w:t>
      </w:r>
    </w:p>
    <w:p>
      <w:pPr>
        <w:pStyle w:val="ArticleBody"/>
        <w:jc w:val="left"/>
      </w:pPr>
      <w:r>
        <w:rPr>
          <w:rFonts w:ascii="Microsoft YaHei" w:hAnsi="Microsoft YaHei" w:eastAsia="Microsoft YaHei" w:cs="Microsoft YaHei"/>
        </w:rPr>
        <w:t>真理与谬误的混合,乃是撒但的作为;这作为被认定为不法的奥秘.全人类在查案审判最后阶段中的妥协,已被供奉于田纳西州纳什维尔的帕台农神庙之中.</w:t>
      </w:r>
    </w:p>
    <w:p>
      <w:pPr>
        <w:pStyle w:val="ArticleScripture"/>
        <w:jc w:val="left"/>
      </w:pPr>
      <w:r>
        <w:rPr>
          <w:rFonts w:ascii="Microsoft YaHei" w:hAnsi="Microsoft YaHei" w:eastAsia="Microsoft YaHei" w:cs="Microsoft YaHei"/>
        </w:rPr>
        <w:t>“把我们的青年送到大学里去,让他们把时间用在获取希腊文和拉丁文的知识上,这并不明智;而当他们为掌握这些语言而研读那些作者时,他们的头脑和心灵也正被那些不信派作者的思想情感所充满.他们获得了一种全然没有必要、也与那位大教师的训诲毫不相符的知识.一般来说,按这种方式受教育的人往往有很强的自负.他们以为自己已经达到了高等教育的顶峰,举止傲慢,仿佛自己不再是学习的人了.他们在事奉上帝的事上被败坏了.许多人为获取一种相对无用的教育所耗费的时间、金钱和研习,本该用来获取一种能使他们成为全面发展的男男女女、适于实际生活的教育.这样的教育对他们才具有最高的价值.”</w:t>
      </w:r>
    </w:p>
    <w:p>
      <w:pPr>
        <w:pStyle w:val="ArticleScripture"/>
        <w:jc w:val="left"/>
      </w:pPr>
      <w:r>
        <w:rPr>
          <w:rFonts w:ascii="Microsoft YaHei" w:hAnsi="Microsoft YaHei" w:eastAsia="Microsoft YaHei" w:cs="Microsoft YaHei"/>
        </w:rPr>
        <w:t>“当学生离开我们的学校时,他们随身带走的是什么？他们要往哪里去？他们将要做什么？他们是否具备那使他们能够教导别人的知识？他们是否受过教育,好成为有智慧的父亲和母亲？他们能否作为明智的导师,站在家庭之首？在他们的家庭生活中,他们能否如此教养自己的儿女,使他们的家庭成为上帝所乐于垂顾的家庭,因为它乃是天上家庭的象征？他们是否领受了那唯一真正可称为‘高等教育’的教育？”</w:t>
      </w:r>
    </w:p>
    <w:p>
      <w:pPr>
        <w:pStyle w:val="ArticleScripture"/>
        <w:jc w:val="left"/>
      </w:pPr>
      <w:r>
        <w:rPr>
          <w:rFonts w:ascii="Microsoft YaHei" w:hAnsi="Microsoft YaHei" w:eastAsia="Microsoft YaHei" w:cs="Microsoft YaHei"/>
        </w:rPr>
        <w:t>“何为高等教育？若一种教育不具有天国的样式,不引导青年男女效法基督,并使他们得以在自己的家庭中代替上帝居首位,就不能称为高等教育.一个青年人若在学校生活期间,未能获得希腊文和拉丁文的知识,也未能领会不信派作者著作中所包含的思想情感,他并没有遭受多大的损失.若耶稣基督认为这种教育是必不可少的,难道他不会将之赐给他的门徒吗？他曾教育他们去从事那托付给世人最伟大的工作,在世上代表他自己.然而,与此相反,他却将神圣的真理交在他们手中,要他们以其纯朴的本貌传给世人.</w:t>
      </w:r>
    </w:p>
    <w:p>
      <w:pPr>
        <w:pStyle w:val="ArticleScripture"/>
        <w:jc w:val="left"/>
      </w:pPr>
      <w:r>
        <w:rPr>
          <w:rFonts w:ascii="Microsoft YaHei" w:hAnsi="Microsoft YaHei" w:eastAsia="Microsoft YaHei" w:cs="Microsoft YaHei"/>
        </w:rPr>
        <w:t>“有时需要研究希腊文和拉丁文的学者.有些人必须学习这些语言.这是好的.但并非人人都当学习,也不应有许多人去学.那些以为懂得希腊文和拉丁文乃是获得高等教育所不可少的人,乃是目光短浅.那被世人称为科学之事的奥秘,亦不是进入上帝之国所必需的.乃是撒但用诡辩和遗传充满人的心思;这些排斥真正更高的教育,并且要与学习者一同灭亡.**</w:t>
      </w:r>
    </w:p>
    <w:p>
      <w:pPr>
        <w:pStyle w:val="ArticleScripture"/>
        <w:jc w:val="left"/>
      </w:pPr>
      <w:r>
        <w:rPr>
          <w:rFonts w:ascii="Microsoft YaHei" w:hAnsi="Microsoft YaHei" w:eastAsia="Microsoft YaHei" w:cs="Microsoft YaHei"/>
        </w:rPr>
        <w:t>“那些受了虚假教育的人,并不仰望上天.他们看不见那位真光,就是那‘照亮一切生在世上的人’的.他们把永恒的现实看作幻影,称一个原子为世界,又称一个世界为原子.对于许多受了所谓高等教育的人,上帝宣告说：‘你被放在天平里称过,显出你的亏欠,’——在实际事务的知识上有亏欠,在如何最善用光阴的知识上有亏欠,在如何为耶稣劳力的知识上有亏欠.”«Review and Herald»,1897年8月17日.</w:t>
      </w:r>
    </w:p>
    <w:p>
      <w:pPr>
        <w:pStyle w:val="ArticleBody"/>
        <w:jc w:val="left"/>
      </w:pPr>
      <w:r>
        <w:rPr>
          <w:rFonts w:ascii="Microsoft YaHei" w:hAnsi="Microsoft YaHei" w:eastAsia="Microsoft YaHei" w:cs="Microsoft YaHei"/>
        </w:rPr>
        <w:t>纳什维尔火球的警告并非针对一座任意的城市;它乃是直接临到基督复临安息日会、美国以及世界的审判.纳什维尔的火球,对于复临信仰的不同类别、那地兽以及世界而言,代表着不同的属性.纳什维尔的火球乃是上帝对虚假教育的审判,此乃由善恶知识树所象征.</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主耶稣借着种种表号,向约翰表明了那些因逼迫上帝子民而著称之人的邪恶本性和迷惑人的影响.人人都需要有智慧,谨慎查明那不法的奥秘;在这世界历史的结束阶段,它占有极其重要的地位.上帝将世上执掌权势者辖下居民那可憎的作为显明出来;他们结成秘密社团与联盟,不尊崇上帝的律法.这本应使那些领受真理之光的子民得以远离这一切罪恶.世上一切虚假的宗教信徒,必将愈益显露他们的恶行;因为只有两等人：一等是遵守上帝诫命的人,另一等是与上帝圣律争战的人……</w:t>
      </w:r>
    </w:p>
    <w:p>
      <w:pPr>
        <w:pStyle w:val="ArticleScripture"/>
        <w:jc w:val="left"/>
      </w:pPr>
      <w:r>
        <w:rPr>
          <w:rFonts w:ascii="Microsoft YaHei" w:hAnsi="Microsoft YaHei" w:eastAsia="Microsoft YaHei" w:cs="Microsoft YaHei"/>
        </w:rPr>
        <w:t>“妇人的后裔与蛇之间的仇恨,乃是主所清楚界定的.‘我又要叫你和女人彼此为仇;你的后裔和女人的后裔也彼此为仇.女人的后裔要伤你的头;你要伤他的脚跟.’‘又对亚当说：因为你听从了你妻子的话,吃了我所吩咐你不可吃的那树上的果子,地必因你的缘故受咒诅;你必终身劳苦,才能从地里得吃的.地必给你长出荆棘和蒺藜来;你也要吃田间的菜蔬.你必汗流满面才得糊口,直到你归了土;因为你是从土而出的.你本是尘土,仍要归于尘土.’”</w:t>
      </w:r>
    </w:p>
    <w:p>
      <w:pPr>
        <w:pStyle w:val="ArticleScripture"/>
        <w:jc w:val="left"/>
      </w:pPr>
      <w:r>
        <w:rPr>
          <w:rFonts w:ascii="Microsoft YaHei" w:hAnsi="Microsoft YaHei" w:eastAsia="Microsoft YaHei" w:cs="Microsoft YaHei"/>
        </w:rPr>
        <w:t>“人因循己道,顺应撒但的试探而行,并与上帝所明示的旨意相背,徒然企图高抬自己、赐福自己.于是,他从经验上认识了违背上帝诫命为何;于是,他知道了善恶;于是,他失去了对上帝的忠诚与信实,并向整个人类家族敞开了邪恶与痛苦的闸门.今日有多少人正在作同样的试验！人何时才会明白：他得保全的惟一途径,乃是对“主如此说”怀有完全的信赖呢？”</w:t>
      </w:r>
    </w:p>
    <w:p>
      <w:pPr>
        <w:pStyle w:val="ArticleScripture"/>
        <w:jc w:val="left"/>
      </w:pPr>
      <w:r>
        <w:rPr>
          <w:rFonts w:ascii="Microsoft YaHei" w:hAnsi="Microsoft YaHei" w:eastAsia="Microsoft YaHei" w:cs="Microsoft YaHei"/>
        </w:rPr>
        <w:t>“撒但正试图藉着人为的方法,将他自己的发明强加于上帝的儿女身上.他正试图被人当作上帝来接受,甚至被置于上帝之上.”</w:t>
      </w:r>
    </w:p>
    <w:p>
      <w:pPr>
        <w:pStyle w:val="ArticleScripture"/>
        <w:jc w:val="left"/>
      </w:pPr>
      <w:r>
        <w:rPr>
          <w:rFonts w:ascii="Microsoft YaHei" w:hAnsi="Microsoft YaHei" w:eastAsia="Microsoft YaHei" w:cs="Microsoft YaHei"/>
        </w:rPr>
        <w:t>“借着将安息日改为一周的第一日,他引导人不信上帝的宣告,从而看重自己的道路和计划,以致在自己的眼中并在其歪曲的判断里,自以为极其有智慧.借着人的政策,他使人看上帝明文颁布的诫命,不如人的遗传那样有力;又使人看那偏离这律法——这律法始终是圣洁、公义、良善的——之事,为无足轻重.他看出,借着这样拦阻属人的工具不像顺命的儿女那样与上帝和谐同行,他就能阻碍上帝在我们这世界中的工作之成就.”</w:t>
      </w:r>
    </w:p>
    <w:p>
      <w:pPr>
        <w:pStyle w:val="ArticleScripture"/>
        <w:jc w:val="left"/>
      </w:pPr>
      <w:r>
        <w:rPr>
          <w:rFonts w:ascii="Microsoft YaHei" w:hAnsi="Microsoft YaHei" w:eastAsia="Microsoft YaHei" w:cs="Microsoft YaHei"/>
        </w:rPr>
        <w:t>“然而,撒但与那些身居负责职位之人的联合图谋,如今在罪恶的试验既已实行之后,也同样应当惧怕并避开,正如在我们始祖的情形中一样.我蒙指示要说,那些被安置在上帝圣工中担负责任职位的人,高估了自己辖制他人的权利.一个人所居的地位并不改变他的品格.有些人似乎觉得,他们必须为教会和疗养院筹划一切,并且他们的判断是不容置疑的.愿他们在每一步上都学习耶稣.祂应当成为每一个人的最高权威.</w:t>
      </w:r>
    </w:p>
    <w:p>
      <w:pPr>
        <w:pStyle w:val="ArticleScripture"/>
        <w:jc w:val="left"/>
      </w:pPr>
      <w:r>
        <w:rPr>
          <w:rFonts w:ascii="Microsoft YaHei" w:hAnsi="Microsoft YaHei" w:eastAsia="Microsoft YaHei" w:cs="Microsoft YaHei"/>
        </w:rPr>
        <w:t>“那位时常作我们教导者的主说：‘人要谦卑地与他的上帝同行,存痛悔的心遵行上帝的道路,并拒绝撒但那些似乎提供巨大属世利益的提议,这是何等艰难啊.’人若不坚定站立在上帝所独自立定的坚固根基上,反而任意而行,这种影响已一再重演.拒绝行走在上帝所指明的正直路径中,必使他们陷入混乱,也不能将智慧教导给那些经历同样考验与试炼的人.人要到几时才肯明白：上帝是上帝,并不是人,以致祂会改变呢？”</w:t>
      </w:r>
    </w:p>
    <w:p>
      <w:pPr>
        <w:pStyle w:val="ArticleScripture"/>
        <w:jc w:val="left"/>
      </w:pPr>
      <w:r>
        <w:rPr>
          <w:rFonts w:ascii="Microsoft YaHei" w:hAnsi="Microsoft YaHei" w:eastAsia="Microsoft YaHei" w:cs="Microsoft YaHei"/>
        </w:rPr>
        <w:t>“有些偏离了正路的人,一直热衷于攫取上帝并未加诸他们身上的责任.上帝要求每一位传道人和每一位医生都持守真理的纯朴.那位在旧约和新约中所启示出来的上帝之子,乃是今日我们世界的救主.每一位医疗布道士都当从祂领受训练.除非他使自己与空中掌权者的首领分离,否则他必误导那些信赖他的生灵.务要谨防那些受了如此教育、又被高举,以致他们的计划不是普通百姓所能明白的人.”</w:t>
      </w:r>
    </w:p>
    <w:p>
      <w:pPr>
        <w:pStyle w:val="ArticleScripture"/>
        <w:jc w:val="left"/>
      </w:pPr>
      <w:r>
        <w:rPr>
          <w:rFonts w:ascii="Microsoft YaHei" w:hAnsi="Microsoft YaHei" w:eastAsia="Microsoft YaHei" w:cs="Microsoft YaHei"/>
        </w:rPr>
        <w:t>“罪之诡计,超乎无限的想象.每一种灾祸、每一种痛苦与死亡,不仅证明邪恶的权势,也证明永生上帝的真实.人既已认识真理,认识那永远长存、并借着顺从赐下生命的永生上帝之道,却仍如此软弱,以致顺服撒但的诡诈,这实在极其奇异.凡受上帝教导的人,都承认基督为祂的儿子.凡不信上帝所已明示之宣告的人,便显明罪之盛行,并不是站在那借着真理完全成圣而彰显出来的生命与不朽这一边工作.除非他们在品格、言语和精神上有所改变,这些灵魂必致灭亡.”</w:t>
      </w:r>
    </w:p>
    <w:p>
      <w:pPr>
        <w:pStyle w:val="ArticleScripture"/>
        <w:jc w:val="left"/>
      </w:pPr>
      <w:r>
        <w:rPr>
          <w:rFonts w:ascii="Microsoft YaHei" w:hAnsi="Microsoft YaHei" w:eastAsia="Microsoft YaHei" w:cs="Microsoft YaHei"/>
        </w:rPr>
        <w:t>“通往复得之乐园,并无中间道路.于这末后的日子赐给人的信息,不可与人为的筹谋混杂.我们不可倚赖属世律师的策略.我们必须作谦卑祈祷的人,不可行事像那些被撒但的工具弄瞎了眼的人.”</w:t>
      </w:r>
    </w:p>
    <w:p>
      <w:pPr>
        <w:pStyle w:val="ArticleScripture"/>
        <w:jc w:val="left"/>
      </w:pPr>
      <w:r>
        <w:rPr>
          <w:rFonts w:ascii="Microsoft YaHei" w:hAnsi="Microsoft YaHei" w:eastAsia="Microsoft YaHei" w:cs="Microsoft YaHei"/>
        </w:rPr>
        <w:t>“许多人有一种信心,却不是那藉着爱心发生功效并洁净心灵的信心.使人得救的信心,并不只是对真理的一种单纯信服.‘鬼魔也信,却是战惊.’上帝之灵的默示赐给人一种信心,这信心乃是一种推动人的力量,塑造品格,并引导人超越仅仅外表形式的行为.言语、行为和精神,都当为我们是基督跟从者这一事实作见证. ”</w:t>
      </w:r>
    </w:p>
    <w:p>
      <w:pPr>
        <w:pStyle w:val="ArticleScripture"/>
        <w:jc w:val="left"/>
      </w:pPr>
      <w:r>
        <w:rPr>
          <w:rFonts w:ascii="Microsoft YaHei" w:hAnsi="Microsoft YaHei" w:eastAsia="Microsoft YaHei" w:cs="Microsoft YaHei"/>
        </w:rPr>
        <w:t>“上帝所赐予的最伟大的亮光和福气,并不是在这末后的日子里防止人犯罪和背道的保障.那些被上帝高举、 entrusted 以重大责任高位的人,可能会离弃天上的光,而转向人的智慧.这样,他们的光就变为黑暗,他们受上帝所托付的才能反成为网罗,他们的品格也成为上帝所厌恶的.上帝是轻慢不得的.人一旦离弃祂,过去如此,将来也必如此,必随之而来的是确定无疑的结果.人若行那些不蒙上帝喜悦的事,若不坚定地悔改并离弃这些事,反而企图为之辩解,这就会使作恶的人一步一步陷入迷惑之中,直到犯下许多罪而竟不受惩戒.凡要拥有一种使他们得以与上帝同工、并领受上帝称许之品格的人,就必须将自己与上帝的仇敌分别出来,并持守基督赐给约翰、要约翰传给世人的真理.”«文稿发布»卷18,30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第四十节的隐秘历史——数字十一</dc:title>
  <dc:subject>十一 العدد</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