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«约珥书»与老底嘉的基督复临安息日会——第三十三号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2026-01-21</w:t>
      </w:r>
    </w:p>
    <w:p>
      <w:pPr>
        <w:pStyle w:val="ArticleHeading"/>
        <w:jc w:val="left"/>
      </w:pPr>
      <w:r>
        <w:rPr>
          <w:rFonts w:ascii="Microsoft YaHei" w:hAnsi="Microsoft YaHei" w:eastAsia="Microsoft YaHei" w:cs="Microsoft YaHei"/>
        </w:rPr>
        <w:t>三十三之数</w:t>
      </w:r>
    </w:p>
    <w:p>
      <w:pPr>
        <w:pStyle w:val="ArticleBody"/>
        <w:jc w:val="left"/>
      </w:pPr>
      <w:r>
        <w:rPr>
          <w:rFonts w:ascii="Microsoft YaHei" w:hAnsi="Microsoft YaHei" w:eastAsia="Microsoft YaHei" w:cs="Microsoft YaHei"/>
        </w:rPr>
        <w:t>在星期日法令之时,十四万四千人按预言与“第十一小时”的工人相遇.十四万四千人已经受了上帝的印,并呼召那大群众从巴比伦出来,与他们一同为第七日安息日站立.上帝家中的审判在星期日法令时结束,随后审判转向外邦人,就是那大群众——上帝的另一群羊.启示录第七章指明了这两班人;而在第五印之下,黑暗时代的殉道者发问：“还要多久,上帝才因他们的殉道而审判教皇权？”有人告诉他们在坟墓中安息,直到因教皇迫害而产生的第二班殉道者人数添满;并赐给他们白衣.启示录第七章的那大群众身穿白衣,因为他们代表即将到来的星期日法令危机中因教皇迫害而产生的第二班殉道者.启示录第七章与第五印都论及这两班人,士每拿与非拉铁非两个教会也是如此.士每拿代表末后一次由教皇权所发动的血腥屠杀中的殉道者,非拉铁非则代表十四万四千人.</w:t>
      </w:r>
    </w:p>
    <w:p>
      <w:pPr>
        <w:pStyle w:val="ArticleBody"/>
        <w:jc w:val="left"/>
      </w:pPr>
      <w:r>
        <w:rPr>
          <w:rFonts w:ascii="Microsoft YaHei" w:hAnsi="Microsoft YaHei" w:eastAsia="Microsoft YaHei" w:cs="Microsoft YaHei"/>
        </w:rPr>
        <w:t>彼得在该撒利亚·腓立比,处在第三时辰;而在“六日”之后——不是六小时——他将处在主日法令的边缘,即第九时辰.</w:t>
      </w:r>
    </w:p>
    <w:p>
      <w:pPr>
        <w:pStyle w:val="ArticleScripture"/>
        <w:jc w:val="left"/>
      </w:pPr>
      <w:r>
        <w:rPr>
          <w:rFonts w:ascii="Microsoft YaHei" w:hAnsi="Microsoft YaHei" w:eastAsia="Microsoft YaHei" w:cs="Microsoft YaHei"/>
        </w:rPr>
        <w:t>过了六天,耶稣带着彼得、雅各和雅各的兄弟约翰,独自上了一座高山.他在他们面前变了形象;他的脸面明亮如日头,衣裳洁白如光.看哪,摩西和以利亚向他们显现,同他谈话.马太福音17:1-3.</w:t>
      </w:r>
    </w:p>
    <w:p>
      <w:pPr>
        <w:pStyle w:val="ArticleBody"/>
        <w:jc w:val="left"/>
      </w:pPr>
      <w:r>
        <w:rPr>
          <w:rFonts w:ascii="Microsoft YaHei" w:hAnsi="Microsoft YaHei" w:eastAsia="Microsoft YaHei" w:cs="Microsoft YaHei"/>
        </w:rPr>
        <w:t>在星期日法令之时,十四万四千人按预言与那大群众相遇.以利亚代表那不尝死亡的十四万四千人,摩西代表那些在主里而死的人.他们在星期日法令之时与基督一同站立;在那里,基督膏立祂荣耀的国度,正如祂在十字架上建立祂恩典的国度一样.若你仍在跟进我们就自第三时辰至第九时辰之六小时时期所提出的逻辑,那么就有必要看见一个极为特殊的例证.</w:t>
      </w:r>
    </w:p>
    <w:p>
      <w:pPr>
        <w:pStyle w:val="ArticleBody"/>
        <w:jc w:val="left"/>
      </w:pPr>
      <w:r>
        <w:rPr>
          <w:rFonts w:ascii="Microsoft YaHei" w:hAnsi="Microsoft YaHei" w:eastAsia="Microsoft YaHei" w:cs="Microsoft YaHei"/>
        </w:rPr>
        <w:t>该撒利亚腓立比的第三时辰,是海滨的该撒利亚第九时辰之俄梅伽的阿尔法.我所指明的并非六小时之后,而是六天之后,彼得在变像山;这也阐明了一段以星期日法令为终点的历史,而星期日法令即是第九时辰.这六天的时期与那六小时的时期相对应,但仅仅作为从该撒利亚腓立比到海滨的该撒利亚这一段历史的一个分形.极为特殊的是,这种历史之分形被置于六小时时期之历史内部的现象,正是当考察五旬节期时所发生的情形.从基督之死直至五旬节的六小时,是从十字架直到公元34年的那一时期的一个分形;那时圣周告终,福音转向外邦人.</w:t>
      </w:r>
    </w:p>
    <w:p>
      <w:pPr>
        <w:pStyle w:val="ArticleScripture"/>
        <w:jc w:val="left"/>
      </w:pPr>
      <w:r>
        <w:rPr>
          <w:rFonts w:ascii="Microsoft YaHei" w:hAnsi="Microsoft YaHei" w:eastAsia="Microsoft YaHei" w:cs="Microsoft YaHei"/>
        </w:rPr>
        <w:t>此时,骄傲与嫉妒把门关上,拒绝光明.若信纳牧羊人和博士所带来的消息,便会使祭司与拉比陷于极不光彩的境地,推翻他们自称为上帝真理阐释者的主张.这些饱学的教师不肯屈尊受教于他们所称的异教徒.他们说,上帝岂可越过他们,却去向无知的牧羊人或未受割礼的外邦人启示？他们决意以蔑视来对待那些使希律王和全耶路撒冷震动的消息.他们甚至不肯往伯利恒去查验这些事是否属实.他们还引导百姓将对耶稣的关注视为一种狂热的激动.由此,祭司与拉比对基督的拒绝便开始了.从这时起,他们的骄傲与顽梗逐渐发展成为对救主根深蒂固的仇恨.当上帝向外邦人敞开大门之时,犹太领袖却为自己把门关上. «历代愿望»,第62页.</w:t>
      </w:r>
    </w:p>
    <w:p>
      <w:pPr>
        <w:pStyle w:val="ArticleBody"/>
        <w:jc w:val="left"/>
      </w:pPr>
      <w:r>
        <w:rPr>
          <w:rFonts w:ascii="Microsoft YaHei" w:hAnsi="Microsoft YaHei" w:eastAsia="Microsoft YaHei" w:cs="Microsoft YaHei"/>
        </w:rPr>
        <w:t>在那神圣一周的中间,基督被钉十字架.三年半之后,司提反被石头打死,哥尼流差人请彼得前来.十字架后三年半,古以色列的恩典期完全结束.随后司提反仰望天,看见基督站立;这乃是但以理书十二章一节所示恩典期结束的象征.对古以色列而言,门已经关闭;对外邦人而言,门则开启.</w:t>
      </w:r>
    </w:p>
    <w:p>
      <w:pPr>
        <w:pStyle w:val="ArticleBody"/>
        <w:jc w:val="left"/>
      </w:pPr>
      <w:r>
        <w:rPr>
          <w:rFonts w:ascii="Microsoft YaHei" w:hAnsi="Microsoft YaHei" w:eastAsia="Microsoft YaHei" w:cs="Microsoft YaHei"/>
        </w:rPr>
        <w:t>在从基督于第九时辰之死,到司提反于第九时辰之死并彼得于第九时辰蒙召的这段时期内,哥尼流与司提反是两位见证人,证明那先知性的一千二百六十日已经应验. 自第九时辰之死至第九时辰之死,共计先知性的一千二百六十日. 自第九时辰之死至五旬节之第九时辰,在五十二日之内,呈示出一千二百六十日的一个分形.</w:t>
      </w:r>
    </w:p>
    <w:p>
      <w:pPr>
        <w:pStyle w:val="ArticleBody"/>
        <w:jc w:val="left"/>
      </w:pPr>
      <w:r>
        <w:rPr>
          <w:rFonts w:ascii="Microsoft YaHei" w:hAnsi="Microsoft YaHei" w:eastAsia="Microsoft YaHei" w:cs="Microsoft YaHei"/>
        </w:rPr>
        <w:t>五旬节时期这一分形位于那一千二百六十日的起始;在那些日子的末了,彼得在该撒利亚被先知性地置于第三时辰与第九时辰.两座该撒利亚代表一个预言性六小时时段的阿尔法与俄梅伽.在两座该撒利亚所构成的预言性六小时时段之内,彼得行走六日,来到变像山.那座山象征在星期日法令时达到高潮的盖印;在那里,凯旋的教会被高举在诸山之上.那六日代表从该撒利亚到该撒利亚的六小时时段,是该时段之内的一个分形,正如五旬节时期乃是同一神圣时期开端的一个分形.</w:t>
      </w:r>
    </w:p>
    <w:p>
      <w:pPr>
        <w:pStyle w:val="ArticleBody"/>
        <w:jc w:val="left"/>
      </w:pPr>
      <w:r>
        <w:rPr>
          <w:rFonts w:ascii="Microsoft YaHei" w:hAnsi="Microsoft YaHei" w:eastAsia="Microsoft YaHei" w:cs="Microsoft YaHei"/>
        </w:rPr>
        <w:t>起始的分形乃是与五旬节期相关的春季诸节期之应验.从该撒利亚·腓立比到变相山的终结分形,也以先知性的方式与那神圣之周连结在一起.在那座山上,父发声,正如祂在基督受洗时所行的,也正如祂将于临近十字架之前所行的.从那神圣之周的起始直到十字架,父曾亲自出声三次：一次在受洗之时,一次在变相山上,最后一次是在逼近的十字架之阴影下发声.</w:t>
      </w:r>
    </w:p>
    <w:p>
      <w:pPr>
        <w:pStyle w:val="ArticleBody"/>
        <w:jc w:val="left"/>
      </w:pPr>
      <w:r>
        <w:rPr>
          <w:rFonts w:ascii="Microsoft YaHei" w:hAnsi="Microsoft YaHei" w:eastAsia="Microsoft YaHei" w:cs="Microsoft YaHei"/>
        </w:rPr>
        <w:t>十字架是自祂受洗开始的一千二百六十日的俄梅伽.受洗与十字架是«但以理书»第九章之圣周的特定标志,从而表明变像之山亦属该圣周的一部分.若首与末应验了该圣周预言中的标志,则中间的标志按预言的必然性也必同样应验.</w:t>
      </w:r>
    </w:p>
    <w:p>
      <w:pPr>
        <w:pStyle w:val="ArticleBody"/>
        <w:jc w:val="left"/>
      </w:pPr>
      <w:r>
        <w:rPr>
          <w:rFonts w:ascii="Microsoft YaHei" w:hAnsi="Microsoft YaHei" w:eastAsia="Microsoft YaHei" w:cs="Microsoft YaHei"/>
        </w:rPr>
        <w:t>洗礼是第一位天使;变像山是第二位,十字架是第三位.在变像山上,神将摩西和以利亚指认为余民教会的路标.其应用由彼得、雅各和约翰的三重象征联结起来.耶稣曾三次带彼得、雅各和约翰与祂同去.第一次是睚鲁之女的复活,第二次是登山变像,第三次是客西马尼.第一次,彼得、雅各和约翰见证了一位复活的十二岁童女.</w:t>
      </w:r>
    </w:p>
    <w:p>
      <w:pPr>
        <w:pStyle w:val="ArticleScripture"/>
        <w:jc w:val="left"/>
      </w:pPr>
      <w:r>
        <w:rPr>
          <w:rFonts w:ascii="Microsoft YaHei" w:hAnsi="Microsoft YaHei" w:eastAsia="Microsoft YaHei" w:cs="Microsoft YaHei"/>
        </w:rPr>
        <w:t>当耶稣回来时,众人欢喜地接待他,因为众人都等候他.看哪,有一个人名叫睚鲁,是管会堂的;他俯伏在耶稣脚前,求他到他家里去;因为他有一个独生女,年约十二岁,快要死了.耶稣正去的时候,众人拥挤他.路加福音 8:40-42.</w:t>
      </w:r>
    </w:p>
    <w:p>
      <w:pPr>
        <w:pStyle w:val="ArticleBody"/>
        <w:jc w:val="left"/>
      </w:pPr>
      <w:r>
        <w:rPr>
          <w:rFonts w:ascii="Microsoft YaHei" w:hAnsi="Microsoft YaHei" w:eastAsia="Microsoft YaHei" w:cs="Microsoft YaHei"/>
        </w:rPr>
        <w:t>“睚鲁”之名,意为“启迪者”,亦有“光明而荣耀”之义.在基督只带彼得、雅各和约翰三人同行的三次情形中,此为首次;而睚鲁则代表那位以其荣耀使全地发光的第一位天使.那位十二岁的童女,预表那些将复活,成为十四万四千之数的童女.基督在与那患血漏十二年的妇人相遇之后,抵达那位童女的家中.</w:t>
      </w:r>
    </w:p>
    <w:p>
      <w:pPr>
        <w:pStyle w:val="ArticleScripture"/>
        <w:jc w:val="left"/>
      </w:pPr>
      <w:r>
        <w:rPr>
          <w:rFonts w:ascii="Microsoft YaHei" w:hAnsi="Microsoft YaHei" w:eastAsia="Microsoft YaHei" w:cs="Microsoft YaHei"/>
        </w:rPr>
        <w:t>有一个女人,患了十二年的血漏,在医生身上花尽了她一切养生的,也没有一人能治好她.她从后面来,摸了他衣裳的边缘,她的血漏立刻就止住了.路加福音 8:43、44.</w:t>
      </w:r>
    </w:p>
    <w:p>
      <w:pPr>
        <w:pStyle w:val="ArticleBody"/>
        <w:jc w:val="left"/>
      </w:pPr>
      <w:r>
        <w:rPr>
          <w:rFonts w:ascii="Microsoft YaHei" w:hAnsi="Microsoft YaHei" w:eastAsia="Microsoft YaHei" w:cs="Microsoft YaHei"/>
        </w:rPr>
        <w:t>先提到一位年方十二的童女,接着在下一节又提到一位患血漏十二年的妇人.这妇人患血漏的时间贯穿了那童女一生的全部年岁.耶稣正要从那患血漏的妇人身旁经过,为要赶赴那位童女、那女儿所在之处.那妇人象征第一位天使的信息,乃由老底嘉的信息所表征.基督正要使那童女复活、重新得生,而那患病的妇人,也就是老底嘉的妇人,仍有短暂的机会去触及神性.孩童象征末后一代,耶稣正从一位病弱的妇人——老底嘉——身旁经过,要兴起末后的日子的童女.当那童女复活之时,那妇人要么已经得医治,要么被越过而不顾.</w:t>
      </w:r>
    </w:p>
    <w:p>
      <w:pPr>
        <w:pStyle w:val="ArticleBody"/>
        <w:jc w:val="left"/>
      </w:pPr>
      <w:r>
        <w:rPr>
          <w:rFonts w:ascii="Microsoft YaHei" w:hAnsi="Microsoft YaHei" w:eastAsia="Microsoft YaHei" w:cs="Microsoft YaHei"/>
        </w:rPr>
        <w:t>第一位天使的特征之一是恐惧,而恐惧可分为两类.</w:t>
      </w:r>
    </w:p>
    <w:p>
      <w:pPr>
        <w:pStyle w:val="ArticleScripture"/>
        <w:jc w:val="left"/>
      </w:pPr>
      <w:r>
        <w:rPr>
          <w:rFonts w:ascii="Microsoft YaHei" w:hAnsi="Microsoft YaHei" w:eastAsia="Microsoft YaHei" w:cs="Microsoft YaHei"/>
        </w:rPr>
        <w:t>他還說話的時候,有人從管會堂的家裡來,對他說：你的女兒死了,不要勞煩夫子.耶穌聽見,就對他說：不要怕;只要信,她就必得痊愈.路加福音 8:49、50.</w:t>
      </w:r>
    </w:p>
    <w:p>
      <w:pPr>
        <w:pStyle w:val="ArticleBody"/>
        <w:jc w:val="left"/>
      </w:pPr>
      <w:r>
        <w:rPr>
          <w:rFonts w:ascii="Microsoft YaHei" w:hAnsi="Microsoft YaHei" w:eastAsia="Microsoft YaHei" w:cs="Microsoft YaHei"/>
        </w:rPr>
        <w:t>于是,彼得、雅各和约翰进入那间房间;在那里发生的复活——其象征乃是基督的洗礼——代表第一与第三位天使之权能的授予.变像山是彼得、雅各和约翰第二次作见证人的场合.变像山是第二位天使,而当基督带着同样的门徒到客西马尼时,那就代表第三位天使.在第二步,即变像山这一步,出现一个“加倍”,因为以这座山为路标之处,正是天父三次发声中的居中一次.第一次是在祂受洗时,这与那位十二岁童女的复活相对应;第二次是在这座山上;第三次则是在上十字架之前.天父三次发声,和这三位门徒三次单独与耶稣同行,两者之所以被连结在一起,是因为在两条线中,第二个路标都是变像山.</w:t>
      </w:r>
    </w:p>
    <w:p>
      <w:pPr>
        <w:pStyle w:val="ArticleScripture"/>
        <w:jc w:val="left"/>
      </w:pPr>
      <w:r>
        <w:rPr>
          <w:rFonts w:ascii="Microsoft YaHei" w:hAnsi="Microsoft YaHei" w:eastAsia="Microsoft YaHei" w:cs="Microsoft YaHei"/>
        </w:rPr>
        <w:t>及至他进了屋内,便不许人同他进去,惟有彼得、雅各、约翰,以及那少女的父亲和母亲.众人都在哀哭,为她悲伤;他却说：不要哭;她不是死了,乃是睡了.他们知道她已经死了,就讥笑他.他使众人都出去了,握住她的手,呼唤说：少女,起来.她的灵魂又回来了,她立刻起来;他便吩咐给她食物.她的父母大为惊奇;他却嘱咐他们,不要把所行的事告诉任何人.路加福音 8:51-56.</w:t>
      </w:r>
    </w:p>
    <w:p>
      <w:pPr>
        <w:pStyle w:val="ArticleBody"/>
        <w:jc w:val="left"/>
      </w:pPr>
      <w:r>
        <w:rPr>
          <w:rFonts w:ascii="Microsoft YaHei" w:hAnsi="Microsoft YaHei" w:eastAsia="Microsoft YaHei" w:cs="Microsoft YaHei"/>
        </w:rPr>
        <w:t>彼得、雅各与约翰在童贞女复活时见证了第一位天使;她先前沉睡,正如拉撒路一样.她醒来时,立即站起,并获赐食物.当启示录第十一章所述以利亚与摩西复活之时,他们随即站起,随后圣灵不按度量地倾注,象征童贞女的食物.变像之山的事发生在凯撒利亚·腓立比之后六日,惟路加的记载例外.</w:t>
      </w:r>
    </w:p>
    <w:p>
      <w:pPr>
        <w:pStyle w:val="ArticleScripture"/>
        <w:jc w:val="left"/>
      </w:pPr>
      <w:r>
        <w:rPr>
          <w:rFonts w:ascii="Microsoft YaHei" w:hAnsi="Microsoft YaHei" w:eastAsia="Microsoft YaHei" w:cs="Microsoft YaHei"/>
        </w:rPr>
        <w:t>说了这些话以后,约八日,他带着彼得、约翰和雅各上山去祷告.正当他祷告的时候,他的容貌就改变了,衣服洁白放光.看哪,有两个人与他说话,就是摩西和以利亚.路加福音9:28-30.</w:t>
      </w:r>
    </w:p>
    <w:p>
      <w:pPr>
        <w:pStyle w:val="ArticleBody"/>
        <w:jc w:val="left"/>
      </w:pPr>
      <w:r>
        <w:rPr>
          <w:rFonts w:ascii="Microsoft YaHei" w:hAnsi="Microsoft YaHei" w:eastAsia="Microsoft YaHei" w:cs="Microsoft YaHei"/>
        </w:rPr>
        <w:t>马太与马可都明确说“六日后”,而路加则说“大约八天”.圣经作者采用了两种记时法：一种称为包括法,另一种称为排除法.乍看之下似乎相互矛盾,但路加说“大约”表明他是在用包括法而言;而当马太与马可说“六日后”时,他们表明自己是在计算完整的日子,而不将开启这八天时期的那一日,或结束这八天时期的那一日计入在内.此差异使同一时期具有两个数字象征：其一为“八”,其二为“六日”.</w:t>
      </w:r>
    </w:p>
    <w:p>
      <w:pPr>
        <w:pStyle w:val="ArticleBody"/>
        <w:jc w:val="left"/>
      </w:pPr>
      <w:r>
        <w:rPr>
          <w:rFonts w:ascii="Microsoft YaHei" w:hAnsi="Microsoft YaHei" w:eastAsia="Microsoft YaHei" w:cs="Microsoft YaHei"/>
        </w:rPr>
        <w:t>由该撒利亚腓立比至变像之山之间六日或八日之期间的两重见证所确立的是：在基督为那十四万四千人盖印之时期,数字八代表挪亚方舟上的八个灵魂,而数字六代表第六间非拉铁非教会,这教会注定要成为那第八,乃属那七者.此教会在摩西、以利亚与基督得荣之时被转化为第八.这山上的得荣亦被摩西历史中的山上得荣所预表.</w:t>
      </w:r>
    </w:p>
    <w:p>
      <w:pPr>
        <w:pStyle w:val="ArticleBody"/>
        <w:jc w:val="left"/>
      </w:pPr>
      <w:r>
        <w:rPr>
          <w:rFonts w:ascii="Microsoft YaHei" w:hAnsi="Microsoft YaHei" w:eastAsia="Microsoft YaHei" w:cs="Microsoft YaHei"/>
        </w:rPr>
        <w:t>当摩西登上山时,他带着七十位长老和约书亚与他同行.</w:t>
      </w:r>
    </w:p>
    <w:p>
      <w:pPr>
        <w:pStyle w:val="ArticleScripture"/>
        <w:jc w:val="left"/>
      </w:pPr>
      <w:r>
        <w:rPr>
          <w:rFonts w:ascii="Microsoft YaHei" w:hAnsi="Microsoft YaHei" w:eastAsia="Microsoft YaHei" w:cs="Microsoft YaHei"/>
        </w:rPr>
        <w:t>于是,摩西、亚伦、拿答、亚比户,以及以色列长老中的七十人上去;他们看见以色列的神;他脚下仿佛有蓝宝石所作的平铺之工,明净如天.耶和华并未伸手加害以色列子民中的贵胄者;他们看见神,又吃又喝.耶和华对摩西说：你上山到我这里来,并在那里停留;我要把我所写的石版、律法和诫命赐给你,使你可以教导他们.</w:t>
      </w:r>
    </w:p>
    <w:p>
      <w:pPr>
        <w:pStyle w:val="ArticleScripture"/>
        <w:jc w:val="left"/>
      </w:pPr>
      <w:r>
        <w:rPr>
          <w:rFonts w:ascii="Microsoft YaHei" w:hAnsi="Microsoft YaHei" w:eastAsia="Microsoft YaHei" w:cs="Microsoft YaHei"/>
        </w:rPr>
        <w:t>摩西和他的侍从约书亚起来,摩西上了神的山.他对长老说：你们在这里为我们等候,直到我们再回到你们那里去;看哪,亚伦和户珥与你们同在,若有人有任何事务要办理,可以就近他们.</w:t>
      </w:r>
    </w:p>
    <w:p>
      <w:pPr>
        <w:pStyle w:val="ArticleScripture"/>
        <w:jc w:val="left"/>
      </w:pPr>
      <w:r>
        <w:rPr>
          <w:rFonts w:ascii="Microsoft YaHei" w:hAnsi="Microsoft YaHei" w:eastAsia="Microsoft YaHei" w:cs="Microsoft YaHei"/>
        </w:rPr>
        <w:t>摩西上到山上,就有云彩遮盖那山.耶和华的荣耀停留在西奈山上,云彩遮盖那山六日;第七日,他从云中呼唤摩西.在以色列人眼中,耶和华的荣耀在山顶上的显现如同吞灭之火.摩西进入云中,上到山上;摩西在山上四十昼夜.出埃及记 24:9-18.</w:t>
      </w:r>
    </w:p>
    <w:p>
      <w:pPr>
        <w:pStyle w:val="ArticleBody"/>
        <w:jc w:val="left"/>
      </w:pPr>
      <w:r>
        <w:rPr>
          <w:rFonts w:ascii="Microsoft YaHei" w:hAnsi="Microsoft YaHei" w:eastAsia="Microsoft YaHei" w:cs="Microsoft YaHei"/>
        </w:rPr>
        <w:t>第一位天使的信息乃是睚鲁女儿的复活,此与基督的受洗相呼应.其后六日,登山变像发生;此即第二位天使,并引向十字架,而十字架乃第三位天使.作为第二位天使,登山变像具有双重见证：父在山上的发声,乃与那三次中的第二次这一条线相连结.彼得、雅各、约翰曾三次被基督单独带领,而父也三次发声;这两者都指认父之声音第二次的显现,而耶稣第二次带彼得、雅各、约翰,正是登山变像.作为第二个路标的登山变像,具有父之声音与那三位门徒的双重见证,因为第二则信息总是标示一个“加倍”.</w:t>
      </w:r>
    </w:p>
    <w:p>
      <w:pPr>
        <w:pStyle w:val="ArticleBody"/>
        <w:jc w:val="left"/>
      </w:pPr>
      <w:r>
        <w:rPr>
          <w:rFonts w:ascii="Microsoft YaHei" w:hAnsi="Microsoft YaHei" w:eastAsia="Microsoft YaHei" w:cs="Microsoft YaHei"/>
        </w:rPr>
        <w:t>晚祭与晨祭之间的六小时时期,在马太与马可所记自该撒利亚·腓立比至那座山的六日中得以表征;而这六日又由摩西的六日所表征,直到第七日他被召入云中.</w:t>
      </w:r>
    </w:p>
    <w:p>
      <w:pPr>
        <w:pStyle w:val="ArticleBody"/>
        <w:jc w:val="left"/>
      </w:pPr>
      <w:r>
        <w:rPr>
          <w:rFonts w:ascii="Microsoft YaHei" w:hAnsi="Microsoft YaHei" w:eastAsia="Microsoft YaHei" w:cs="Microsoft YaHei"/>
        </w:rPr>
        <w:t>这条线始于第二位天使的等候时期,正如摩西嘱咐七十位长老在他回来之前要“等候”.此线中的最初六日是被分隔的,但仍然构成整体四十六日的一部分.这六日是一段引向第三次试验的时期,而此第三次试验以四十日来表征.四十六日象征圣殿;这六日则对应四个六小时：从基督之死至五旬节的六小时、从祂被钉十字架至祂之死的六小时、从该撒利亚至该撒利亚的六小时,以及彼得从楼上房间到圣殿的六小时.摩西正在领受约之律法,并得着如何兴建圣殿的指示.虽然圣经说无人见过神,然而那些长老“看见以色列的神”.神在山上向摩西与长老所显的荣耀,预表了变像山上的荣耀.二者皆包含六日的时期.摩西这条线包括第二位天使的等候时期,以及代表圣殿的全数四十六日.他领受律法的四十日,代表盖印.</w:t>
      </w:r>
    </w:p>
    <w:p>
      <w:pPr>
        <w:pStyle w:val="ArticleBody"/>
        <w:jc w:val="left"/>
      </w:pPr>
      <w:r>
        <w:rPr>
          <w:rFonts w:ascii="Microsoft YaHei" w:hAnsi="Microsoft YaHei" w:eastAsia="Microsoft YaHei" w:cs="Microsoft YaHei"/>
        </w:rPr>
        <w:t>彼得在第三时辰在该撒利亚腓立比;至第九时辰,他正往海滨的该撒利亚途中;又过六至八日,他到了那座山上,与摩西的七十位长老一同停留时,他看见得荣耀之主的异象,正如但以理在第十章所见.但以理曾与主面对面相见,基甸和那七十位长老也是如此.变像之山乃是十四万四千人的老底嘉运动被转变为十四万四千人的非拉铁非运动之所在.他们成为那第八个、即第六个教会,因此我们看见六日与八日.</w:t>
      </w:r>
    </w:p>
    <w:p>
      <w:pPr>
        <w:pStyle w:val="ArticleBody"/>
        <w:jc w:val="left"/>
      </w:pPr>
      <w:r>
        <w:rPr>
          <w:rFonts w:ascii="Microsoft YaHei" w:hAnsi="Microsoft YaHei" w:eastAsia="Microsoft YaHei" w:cs="Microsoft YaHei"/>
        </w:rPr>
        <w:t>从被钉十字架到祂死亡的六小时、五旬节的六小时、从该撒利亚到该撒利亚的六小时、通往变像山的六日,以及引至四十日的摩西之六日,皆属同一条线.在该撒利亚腓立比（即帕尼翁）与星期日法令之间,十四万四千人被封印.那封印导致分裂.</w:t>
      </w:r>
    </w:p>
    <w:p>
      <w:pPr>
        <w:pStyle w:val="ArticleScripture"/>
        <w:jc w:val="left"/>
      </w:pPr>
      <w:r>
        <w:rPr>
          <w:rFonts w:ascii="Microsoft YaHei" w:hAnsi="Microsoft YaHei" w:eastAsia="Microsoft YaHei" w:cs="Microsoft YaHei"/>
        </w:rPr>
        <w:t>惟我但以理独见此异象;与我同在的人未见此异象,但大大战兢临到他们,以致他们奔逃去隐藏自己.但以理书 10:7.</w:t>
      </w:r>
    </w:p>
    <w:p>
      <w:pPr>
        <w:pStyle w:val="ArticleBody"/>
        <w:jc w:val="left"/>
      </w:pPr>
      <w:r>
        <w:rPr>
          <w:rFonts w:ascii="Microsoft YaHei" w:hAnsi="Microsoft YaHei" w:eastAsia="Microsoft YaHei" w:cs="Microsoft YaHei"/>
        </w:rPr>
        <w:t>摩西说：“你们在此为我们等候,直到我们再回到你们这里.”他说这话的时候,便与长老分别.摩西在等候期与那七十人分别,而“七十个七”代表先前立约之民的考验时期.当第七十个七结束时——那第七十个七乃是基督与许多人坚定盟约的神圣一周——基督便与先前立约之民完全分别.先前立约之民可以了结其血漏之患的时期——对他们而言,这血漏就是相信自己因亚伯拉罕之血而得救——已经结束,而那十二岁的童女被复活以事奉.一旦等候期开始,摩西便领受了约的律法,以及兴建圣殿的指示.</w:t>
      </w:r>
    </w:p>
    <w:p>
      <w:pPr>
        <w:pStyle w:val="ArticleBody"/>
        <w:jc w:val="left"/>
      </w:pPr>
      <w:r>
        <w:rPr>
          <w:rFonts w:ascii="Microsoft YaHei" w:hAnsi="Microsoft YaHei" w:eastAsia="Microsoft YaHei" w:cs="Microsoft YaHei"/>
        </w:rPr>
        <w:t>当彼得、雅各和约翰在山上之时,神的子民受印证,并随后被高举为旌旗,象征那些立约的子民乃是十四万四千人之圣殿.随后,第十一小时的工人被联结于那圣殿.</w:t>
      </w:r>
    </w:p>
    <w:p>
      <w:pPr>
        <w:pStyle w:val="ArticleScripture"/>
        <w:jc w:val="left"/>
      </w:pPr>
      <w:r>
        <w:rPr>
          <w:rFonts w:ascii="Microsoft YaHei" w:hAnsi="Microsoft YaHei" w:eastAsia="Microsoft YaHei" w:cs="Microsoft YaHei"/>
        </w:rPr>
        <w:t>耶和华如此说：你们当守公平,行公义;因为我的救恩临近,我的公义将要显明.行这事的人有福了;持守此事的凡人也有福：他守安息日,不使其被亵渎,并守住己手,不作任何恶事.归附耶和华的外邦人,不可说：“耶和华必全然将我从他的百姓中分离”;太监也不可说：“看哪,我是一棵枯干的树.”因为耶和华对那些守我安息日、拣选我所喜悦之事并持守我约的太监如此说：我必在我殿中、我墙内赐给他们一个纪念与名号,胜过有儿有女;我必赐给他们一个永远的名,必不被剪除.至于那些归附耶和华、事奉他、爱耶和华之名、作他仆人的外邦人,凡守安息日不使其被亵渎并持守我约的,我必领他们到我的圣山,使他们在我的祷告之殿中喜乐;他们的燔祭和祭物必蒙悦纳于我的坛上,因为我的殿必称为万民祷告的殿.</w:t>
      </w:r>
    </w:p>
    <w:p>
      <w:pPr>
        <w:pStyle w:val="ArticleScripture"/>
        <w:jc w:val="left"/>
      </w:pPr>
      <w:r>
        <w:rPr>
          <w:rFonts w:ascii="Microsoft YaHei" w:hAnsi="Microsoft YaHei" w:eastAsia="Microsoft YaHei" w:cs="Microsoft YaHei"/>
        </w:rPr>
        <w:t>那招聚以色列被赶散之人的主耶和华说：在那些已经归到他的人之外,我还要再聚集别人归到他那里.以赛亚书56:1-8.</w:t>
      </w:r>
    </w:p>
    <w:p>
      <w:pPr>
        <w:pStyle w:val="ArticleBody"/>
        <w:jc w:val="left"/>
      </w:pPr>
      <w:r>
        <w:rPr>
          <w:rFonts w:ascii="Microsoft YaHei" w:hAnsi="Microsoft YaHei" w:eastAsia="Microsoft YaHei" w:cs="Microsoft YaHei"/>
        </w:rPr>
        <w:t>彼得、雅各与约翰,以及摩西,代表“以色列的被逐者”,即被憎恶他们的弟兄所逐出的人.</w:t>
      </w:r>
    </w:p>
    <w:p>
      <w:pPr>
        <w:pStyle w:val="ArticleScripture"/>
        <w:jc w:val="left"/>
      </w:pPr>
      <w:r>
        <w:rPr>
          <w:rFonts w:ascii="Microsoft YaHei" w:hAnsi="Microsoft YaHei" w:eastAsia="Microsoft YaHei" w:cs="Microsoft YaHei"/>
        </w:rPr>
        <w:t>主如此说：天是我的宝座,地是我的脚凳;你们为我建造的殿宇在哪里？我安息之所在哪里？</w:t>
      </w:r>
    </w:p>
    <w:p>
      <w:pPr>
        <w:pStyle w:val="ArticleScripture"/>
        <w:jc w:val="left"/>
      </w:pPr>
      <w:r>
        <w:rPr>
          <w:rFonts w:ascii="Microsoft YaHei" w:hAnsi="Microsoft YaHei" w:eastAsia="Microsoft YaHei" w:cs="Microsoft YaHei"/>
        </w:rPr>
        <w:t>耶和华说：凡此诸物,都是我手所造,因此这全都存在;但我所眷顾的,是那卑微、心灵痛悔、又因我话而战兢的人.宰牛的,好像杀人;献羊羔的,如同斩断狗的颈项;献供物的,仿佛献上猪的血;烧香的,宛如颂赞偶像.是的,他们拣选自己的道路,他们的心以可憎之事为喜乐.我也必拣选迷惑他们的事,使他们所惧怕的临到他们;因为我呼唤,无人答应;我说话,他们不听,反而在我眼前行恶,拣选我所不喜悦的事.</w:t>
      </w:r>
    </w:p>
    <w:p>
      <w:pPr>
        <w:pStyle w:val="ArticleScripture"/>
        <w:jc w:val="left"/>
      </w:pPr>
      <w:r>
        <w:rPr>
          <w:rFonts w:ascii="Microsoft YaHei" w:hAnsi="Microsoft YaHei" w:eastAsia="Microsoft YaHei" w:cs="Microsoft YaHei"/>
        </w:rPr>
        <w:t>你们因他话语战兢的人,当听耶和华的话;那些因我名恨恶你们、把你们赶出去的弟兄曾说：“愿耶和华得荣耀！”但他必向你们显现,使你们喜乐;他们却必蒙羞.以赛亚书 66:1-5.</w:t>
      </w:r>
    </w:p>
    <w:p>
      <w:pPr>
        <w:pStyle w:val="ArticleBody"/>
        <w:jc w:val="left"/>
      </w:pPr>
      <w:r>
        <w:rPr>
          <w:rFonts w:ascii="Microsoft YaHei" w:hAnsi="Microsoft YaHei" w:eastAsia="Microsoft YaHei" w:cs="Microsoft YaHei"/>
        </w:rPr>
        <w:t>“喜乐”一词在圣经中多次并以多种方式出现;“羞愧”一词亦然.在彼得依据«约珥书»所宣讲的信息之语境中,羞愧与喜乐构成一组平行对照,正如聪明人与愚拙人、或麦子与稗子一般.在约珥的语境中,羞愧与喜乐所指,乃是拥有“油”,亦即“晚雨信息”之人与不拥有之人.惟当你看见此一细节,方能进入那句“恨恶你们、因我名将你们赶出的你们弟兄”之更深含义.那些弟兄,正是“Spalding and Magan”第一、二页所称的“名义上的复临信徒,如同犹大”,他们将“把我们出卖给天主教徒”, “因为他们因着安息日恨我们,因为他们无法驳倒它”.你们的弟兄因那关于“地的安息日”、即“摩西七次”的信息而恨你们,并将你们赶出;此信息无法驳斥.此处要点在于：你们被赶出,乃因一场教义性的争论——正如以赛亚所称之“辩论”;而这教义性的辩论,所指即晚雨的信息.</w:t>
      </w:r>
    </w:p>
    <w:p>
      <w:pPr>
        <w:pStyle w:val="ArticleBody"/>
        <w:jc w:val="left"/>
      </w:pPr>
      <w:r>
        <w:rPr>
          <w:rFonts w:ascii="Microsoft YaHei" w:hAnsi="Microsoft YaHei" w:eastAsia="Microsoft YaHei" w:cs="Microsoft YaHei"/>
        </w:rPr>
        <w:t>约珥称那信息为“新酒”,你若有那信息,便有喜乐;你若没有,便如约珥所说的醉酒之人醒来时发现,新酒从你口中被断绝.那时你在先知性的意义上便是“蒙羞”.有油的那一类人有喜乐,没有油的那一类人则蒙羞.这油也是新酒,并且与喜乐相关联.因此,以赛亚说：“要听耶和华的话.”一类人选择听从,另一类人却不肯侧耳听号角之声.以赛亚特指那肯听的一类人,说：“你们这些因他话语而战兢的人.”主将那些因9/11所临的信息而被赶逐的人聚集起来;并且在主日法令之时,祂要聚集以赛亚所说的太监,他们被表征为枯树.若他们持守这约,便不再与神的圣山隔绝.</w:t>
      </w:r>
    </w:p>
    <w:p>
      <w:pPr>
        <w:pStyle w:val="ArticleBody"/>
        <w:jc w:val="left"/>
      </w:pPr>
      <w:r>
        <w:rPr>
          <w:rFonts w:ascii="Microsoft YaHei" w:hAnsi="Microsoft YaHei" w:eastAsia="Microsoft YaHei" w:cs="Microsoft YaHei"/>
        </w:rPr>
        <w:t>阉人或枯树象征死亡.阉人不能繁衍后代,枯树没有生命.应许是：若那些外邦人,或第十一小时的工人,愿意接受安息日所代表的约,他们就必得儿女.祂先聚集以色列的被逐者,然后将这些被逐者高举为旌旗,再聚集祂别的羊群.第一次与第二次的聚集,代表两段时期：第一,从9/11直到星期日法令,圣灵正在洒下;第二,从星期日法令直到米迦勒站起来,并且晚雨不加限量地倾倒.在这两个时期,晚雨是一条信息;你若有,便带来喜乐;你若没有,便带来羞愧.</w:t>
      </w:r>
    </w:p>
    <w:p>
      <w:pPr>
        <w:pStyle w:val="ArticleBody"/>
        <w:jc w:val="left"/>
      </w:pPr>
      <w:r>
        <w:rPr>
          <w:rFonts w:ascii="Microsoft YaHei" w:hAnsi="Microsoft YaHei" w:eastAsia="Microsoft YaHei" w:cs="Microsoft YaHei"/>
        </w:rPr>
        <w:t>马太福音可分为三条线,代表启示录第十四章的三位天使.这三条线各自也包含这三位天使的分形.贯穿第十一章至第二十二章的第二条线是中心,因为它就是第二位天使,位于第一位与第三位天使之间.当我们将第十一至第二十二章置于创世记与启示录之圣约章节的语境中加以考察时,马太福音本身就是一条中心线.</w:t>
      </w:r>
    </w:p>
    <w:p>
      <w:pPr>
        <w:pStyle w:val="ArticleBody"/>
        <w:jc w:val="left"/>
      </w:pPr>
      <w:r>
        <w:rPr>
          <w:rFonts w:ascii="Microsoft YaHei" w:hAnsi="Microsoft YaHei" w:eastAsia="Microsoft YaHei" w:cs="Microsoft YaHei"/>
        </w:rPr>
        <w:t>十二个盟约章的中心在马太福音;而马太福音三条线的中心线也同样见于这同样的十二章之中.这十二章的中心,是十四万四千人的受印.此中心点由三节经文所表征,并与创世记与启示录的十二个盟约章之三节中心经文相对应.</w:t>
      </w:r>
    </w:p>
    <w:p>
      <w:pPr>
        <w:pStyle w:val="ArticleBody"/>
        <w:jc w:val="left"/>
      </w:pPr>
      <w:r>
        <w:rPr>
          <w:rFonts w:ascii="Microsoft YaHei" w:hAnsi="Microsoft YaHei" w:eastAsia="Microsoft YaHei" w:cs="Microsoft YaHei"/>
        </w:rPr>
        <w:t>彼得乃中心之中心之中心,他代表最初与末后的基督新妇.这就是阿尔法与欧米伽的署名.帕尔摩尼在设计彼得之名于英文中的谜时,也将祂的署名加诸彼得改名之事.耶稣以希伯来语对彼得说话,这段对话以希腊语记录,其后译入英语.在英语中,帕尔摩尼为彼得命名,所用乃英语字母表的第16个字母,随后是第5个,其后是第20个,继之第5个,继之第18个;祂深知,作为帕尔摩尼,祂在创造这个名字时,这名字将自希伯来语转至希腊语,再转至英语.祂亦设计,使该英文名字容许一个借由将那五个字母相乘而达到十四万四千之数的谜.帕尔摩尼——祂也是首先的,也是末后的——又设计,使组成Peter这一名字的五个英文字母之首与之末分别为第16与第18个字母,因为Peter这一名字将出现在马太福音16:18.</w:t>
      </w:r>
    </w:p>
    <w:p>
      <w:pPr>
        <w:pStyle w:val="ArticleBody"/>
        <w:jc w:val="left"/>
      </w:pPr>
      <w:r>
        <w:rPr>
          <w:rFonts w:ascii="Microsoft YaHei" w:hAnsi="Microsoft YaHei" w:eastAsia="Microsoft YaHei" w:cs="Microsoft YaHei"/>
        </w:rPr>
        <w:t>关于彼得的这一切,我们仍需讨论“黄金比例”.黄金比例可由马太福音16:18来表征,因为该比值为1.618.黄金比例与自然界的分形相关联,而当帕尔摩尼在马太福音16:18中指认彼得时,帕尔摩尼是在表明：以赛亚书22:22中安放在以利亚敬肩上的那把先知性的钥匙,以及该段经文中赐予彼得和教会的先知性钥匙,包含先知性的分形.</w:t>
      </w:r>
    </w:p>
    <w:p>
      <w:pPr>
        <w:pStyle w:val="ArticleBody"/>
        <w:jc w:val="left"/>
      </w:pPr>
      <w:r>
        <w:rPr>
          <w:rFonts w:ascii="Microsoft YaHei" w:hAnsi="Microsoft YaHei" w:eastAsia="Microsoft YaHei" w:cs="Microsoft YaHei"/>
        </w:rPr>
        <w:t>从第三时辰的该撒利亚·腓立比到第九时辰的海边的该撒利亚,构成了一个分形,对应于基督被钉十字架的第三时辰,直到哥尼流在第九时辰差人去请彼得之时.自钉十字架之第三时辰起,至五旬节第九时辰彼得在圣殿之时的五旬节期,乃是从十字架到哥尼流一千二百六十日之分形.父三次发声,乃为三位天使之分形;同样,耶稣三次只带彼得、雅各与约翰,亦为其分形.编码于彼得阐示十四万四千之经文中的预言性信息,其深邃不下于历来任何真理;然而,我们至今仍未在但以理书第十一章中将彼得置于帕尼乌姆.</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彼得,耶稣基督的使徒,写信给那分散在本都、加拉太、加帕多家、亚西亚并庇推尼寄居的人：就是照父神的先见被拣选,借着圣灵成圣,以致顺服,并蒙耶稣基督之血所洒的人.愿恩惠与平安多多地加给你们. 愿颂赞归与我们主耶稣基督的父神;他照自己丰盛的怜悯,借耶稣基督从死里复活,使我们重生,得着活泼的盼望,得那不能朽坏、不能玷污、也不衰残、为你们存留在天上的基业.你们这因信而蒙神大能保守的人,将要得着那已经预备、在末后的时候要显明的救恩.</w:t>
      </w:r>
    </w:p>
    <w:p>
      <w:pPr>
        <w:pStyle w:val="ArticleScripture"/>
        <w:jc w:val="left"/>
      </w:pPr>
      <w:r>
        <w:rPr>
          <w:rFonts w:ascii="Microsoft YaHei" w:hAnsi="Microsoft YaHei" w:eastAsia="Microsoft YaHei" w:cs="Microsoft YaHei"/>
        </w:rPr>
        <w:t>因此你们大大欢喜;虽然如今暂时,若有需要,在百般试炼中忧愁,使你们的信心既被试验,便显得比那虽经火试验仍会朽坏的金子更为宝贵,好在耶稣基督显现的时候被发现归于称赞、尊贵与荣耀.你们虽然未曾见过他,却爱他;如今虽不得看见他,却仍因信而欢喜,得着说不出来、满有荣光的大喜乐;并且得着你们信心的结果,就是你们灵魂的救恩.</w:t>
      </w:r>
    </w:p>
    <w:p>
      <w:pPr>
        <w:pStyle w:val="ArticleScripture"/>
        <w:jc w:val="left"/>
      </w:pPr>
      <w:r>
        <w:rPr>
          <w:rFonts w:ascii="Microsoft YaHei" w:hAnsi="Microsoft YaHei" w:eastAsia="Microsoft YaHei" w:cs="Microsoft YaHei"/>
        </w:rPr>
        <w:t>论到这救恩,那些预言要临到你们之恩典的先知,曾殷勤地寻求考察;他们考察在他们里面的基督之灵所指示的是哪一个时候,或何等时期——这灵曾预先为基督将要受的苦难,以及随后所要得的荣耀作见证.并且启示他们：他们所服事的这些事,并不是为他们自己,乃是为我们;这些事,如今借着从天上差下来的圣灵,已由向你们传福音的人报告给你们;对于这些事,连天使也切望详细察看.</w:t>
      </w:r>
    </w:p>
    <w:p>
      <w:pPr>
        <w:pStyle w:val="ArticleScripture"/>
        <w:jc w:val="left"/>
      </w:pPr>
      <w:r>
        <w:rPr>
          <w:rFonts w:ascii="Microsoft YaHei" w:hAnsi="Microsoft YaHei" w:eastAsia="Microsoft YaHei" w:cs="Microsoft YaHei"/>
        </w:rPr>
        <w:t>所以,要束上你们心中的腰带,谨慎自守,将你们的盼望完全寄托在耶稣基督显现时要带给你们的恩上;你们既作顺服的儿女,就不要效法你们从前无知时所随从的私欲;那召你们的既是圣洁的,你们在一切行为上也要圣洁;因为经上记着说：你们要圣洁,因为我是圣洁的.</w:t>
      </w:r>
    </w:p>
    <w:p>
      <w:pPr>
        <w:pStyle w:val="ArticleScripture"/>
        <w:jc w:val="left"/>
      </w:pPr>
      <w:r>
        <w:rPr>
          <w:rFonts w:ascii="Microsoft YaHei" w:hAnsi="Microsoft YaHei" w:eastAsia="Microsoft YaHei" w:cs="Microsoft YaHei"/>
        </w:rPr>
        <w:t>你们若称那不以貌取人、按各人行为审判人的为父,就当在你们寄居的时候存敬畏的心度日;因为你们知道,你们得赎,脱离你们祖宗所传流的虚妄行为,并不是凭着能坏的金银等物,乃是凭着基督的宝血,如同无瑕疵、无玷污的羔羊之血.他诚然在创世以前就被预定,只是在这末后的时候为你们显现.你们也借着他信那叫他从死人中复活并赐他荣耀的神,使你们的信心和盼望都在于神.你们既因着圣灵顺从真理,洁净了你们的心,以致有无伪的弟兄之爱,就当以清洁的心彼此切实相爱;你们蒙了重生,不是由能坏的种子,乃是由不能坏的,是借着神那活着并永存的道.因为凡有血气的尽都如草,人的一切荣耀都像草上的花;草必枯干,花也坠落;惟有主的道永远长存.这就是那借着福音所传给你们的道.彼得前书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《约珥书》与老底嘉的基督复临安息日会——第三十三号</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