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«约珥书»与老底嘉的基督复临安息日会 - 第三十四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2026-01-27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第三十四号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要在旷野中有声音,必须先有旷野.2023年7月,有一声音起而宣告：犹大支派的狮子当时正在揭开其自身之启示的封印,如«启示录»第一章所陈明.2020年7月18日安息日的失望,开启了«启示录»第十一章所说的三日半之期;该期于2023年12月30日安息日结束.就在那安息日,Future for America 自2020年7月以来首次在一次Zoom会议上公开发言.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那时起,耶稣基督的启示便一直在循序渐进地展开.其开始于对“真理”一词的启示;随后,人看见它所代表的是一个由三步构成的框架,其轮廓由希伯来字母表中的第一、第十三与第二十二个字母所勾勒,而这三个字母合在一起便构成“真理”一词.在“真理”一词之框架中所代表的这三步,乃是一个古老的真理,被置于一个新的处境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多年来,我们已经表明：外院、圣所与至圣所的三个步骤,与圣灵的三项工作相对应——祂在外院使人知罪,在圣所显明公义,在至圣所施行审判.我们已辨明,这三步贯穿于上帝的话语之中;然而,到了2023年,这一切理解都在“真理”的框架中被放大.将旧有的真理置于新的真理框架之中,正是基督在渐次解封祂话语时所作之工.2023年结束的“旷野”,代表一个预言性的“末时”,即预言被解封之时.那预言就是耶稣基督的启示,而祂就是“真理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救主的时代,犹太人用传统与传说的糟粕把真理的珍宝掩盖得如此之深,以致真伪难辨.救主来是要清除迷信和长期沿袭的错误,并将上帝话语的珍宝镶嵌在真理的体系中.若救主如今像当日临到犹太人那样临到我们,他会做什么呢？他必仍要做同样的工,清除传统与礼仪的糟粕.当他这样做时,犹太人曾大为不安.他们已经失落了上帝起初的真理,但基督又把它重新呈现在人前.我们的工作就是使上帝宝贵的真理脱离迷信与错误.福音所托付给我们的工作何等重大！——«评论与先驱»,1889年6月4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它“乃是我们的工作,使上帝的宝贵真理脱离迷信与谬误”,并且“将上帝话语的宝石镶嵌在真理的框架之中”.2023年,主在由“真理”一词所表征的结构中,引介了真理的框架.该框架使“属上帝的”“原初”之真理显明出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谬误的尘埃与糟粕掩埋了真理的珍宝,然而主的工人能够将这些宝藏发掘出来,使成千上万人带着喜乐与敬畏注目观看.神的天使将伴随那谦卑的工人,赐下恩典与神圣的光照,并使成千上万人同大卫一起祈祷：“求你开我的眼睛,使我得以看见你律法中的奇妙之事.”那些久已不为人见、不被人理会的真理,将从神圣话语被光照的篇页上灿然显明.一般说来,那些听过却拒绝并践踏真理的各教会,将更加作恶;但“智慧人”,就是诚实的人,必能明白.这书已经展开,神的话语临到那些渴望明白他旨意之人的心.当那从天而来的天使与第三位天使联合发出响亮的呼声时,成千上万人将从那使世界沉睡了多年的麻木中醒来,看见真理的美与价值. «评论与先驱»,1885年12月15日.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“主的工人”——那些“智慧人”并且“诚实的人”——“必明白”,并将“发掘”“珍宝,使数千人怀着喜悦与敬畏注目观看它们”. 然而,对于老底嘉状态的复临运动而言,在第三位天使的大呼喊之时从昏睡中醒来的并不是他们,因为那就是星期日法令,而那对复临运动的觉醒来说已为时太晚. 第十一小时的工人将在即将来临的星期日法令之际,于“那位与第三位天使联合的天使之大呼喊”时,从他们的“昏睡”中醒来. 自2024年以来,“历世历代未被看见、未被留意的真理”,已经炽烈地“从上帝圣言光照的篇页中”喷薄而出.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在«以赛亚书»22章22节,以利亚敬被赐予一把钥匙;而在«马太福音»16章,彼得被赐予天国的钥匙.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我必将大卫家的钥匙放在他肩头上;他开了,就没有人能关;他关了,就没有人能开.以赛亚书 22:22.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这把“钥匙”是赐给非拉铁非的,因为圣经中提到“开与关之钥”的唯一别处,正是在非拉铁非.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要写信给非拉铁非教会的使者：那位圣洁的、真实的,拿着大卫的钥匙的,说：他开了,就没有人能关;他关了,就没有人能开.我知道你的行为：看哪,我已经把一扇敞开的门摆在你面前,没有人能把它关上;因为你略有一点力量,仍然持守了我的道,也没有否认我的名.启示录 3:7、8.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在与好辩的犹太人的最后一次交锋中,基督提出了一个犹太人无法作答的问题.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法利赛人聚集的时候,耶稣问他们说：“你们对基督有何看法？他是谁的后裔？”他们对他说：“大卫的后裔.”他说：“这样,大卫怎能在灵里称他为主,说：‘主对我主说：你坐在我的右边,等我使你的仇敌作你的脚凳’？大卫既称他为主,他怎么又是他的后裔呢？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没有人能回答他一句话,从那天起也没有人敢再问他什么问题.马太福音 22:41-46.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犹太人无法理解大卫与基督之间的预言性关系,因为他们缺乏用以理解“一行又一行”之圣经语言的预言之钥.基督以指出他们的瞎眼乃因他们不能按正意分解真理的道,而结束了他与犹太人的对话.他曾指出,若你们明白摩西,便会明白基督;但他们并不明白自己声称持守并捍卫的圣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‘大卫家’的‘钥匙’赐给了米勒派,他们就是非拉铁非教会.这‘钥匙’乃是一场以开门与关门为表征的改革运动.自1798年至1863年,米勒派运动由非拉铁非的经历转入老底嘉的经历,同时由一个运动转变为一个教会.1844年4月19日,一扇门开启,一扇门关闭;1844年10月22日,一扇门开启,一扇门关闭;1863年,一扇门开启,一扇门关闭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以利亚敬有一把钥匙,彼得却被赐予“钥匙”.那单数的“钥匙”乃是1844年的关门.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圣所的真理是开启1844年失望之奥秘的钥匙.它把一个完整、彼此连贯而和谐的真理体系展现在人眼前,显明上帝之手曾引导那伟大的复临运动;并且,当它使祂子民的地位与工作显明出来时,也揭示了现今的职责.善恶之争,423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圣所这一主题乃开启1844年所关闭之门的钥匙,然而彼得亦蒙赐天国的钥匙.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稣回答他说：“西门·巴约拿,你是有福的！因为这不是属血肉的向你显明的,乃是我在天上的父.我还告诉你：你是彼得,我要把我的教会建造在这磐石上;阴间的门不能胜过它.我要把天国的钥匙给你;凡你在地上所捆绑的,在天上也要捆绑;凡你在地上所释放的,在天上也要释放.”马太福音 16:17-19.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按次第,非拉铁非,作为由彼得所代表的末后的盟约之新妇,蒙赐大卫家的钥匙,并蒙赐天国的钥匙.大卫家的钥匙乃是耶稣与法利赛人所论及的最后一个主题.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法利赛人聚集的时候,耶稣问他们说：“你们对基督有何看法？他是谁的后裔？”他们对他说：“大卫的后裔.”他说：“这样,大卫怎能在灵里称他为主,说：‘主对我主说：你坐在我的右边,等我使你的仇敌作你的脚凳’？大卫既称他为主,他怎么又是他的后裔呢？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没有人能回答他一句话,从那天起也没有人敢再问他什么问题.马太福音 22:41-46.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“‘大卫与其主’这一论题,正是彼得在五旬节第三时辰于楼上之室开讲的起点.使法利赛人与基督之间的对话之门关闭的那个论题,正是彼得在五旬节所用以开启楼上之室之门的钥匙.”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因为大卫并未升入天上,他自己却说：“主对我主说：你坐在我的右边,等我使你的仇敌作你的脚凳.”所以,以色列全家当确知：神已经立你们所钉十字架的这位耶稣为主又为基督.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众人听见这话,觉得扎心,就对彼得和其余的使徒说：“诸位弟兄,我们当如何行？”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彼得对他们说：你们各人要悔改,并当奉耶稣基督之名受洗,使罪得赦;就必领受圣灵的恩赐.因为这应许是给你们和你们的儿女,并给一切在远方的人,就是主我们之神所召来的.他又用许多别的话作见证并劝勉,说：你们当救自己脱离这弯曲的世代.于是,凡欣然领受他话语的人都受了洗;那一天约有三千人加入他们.使徒行传 2:34-41.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彼得握有可以捆绑或释放的钥匙;当他如此行时,天上便与彼得的作为相合.彼得代表神性与人性协同,共同启封上帝圣言的真理.那些真理一经启封,便被表征为知识.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基督的时代,那把本应由人持守、用以开启旧约圣经智慧宝库的知识之钥,已被那些本该握有它的人夺去.拉比和教师实际上把天国的门向贫穷和困苦的人关闭,任由他们灭亡.在他的讲论中,基督并不一次把许多事情都摆在他们面前,免得使他们心思混乱.他把每一点都讲得清楚分明.只要有助于达成教导的目的,他并不轻视在预言中重复那些古老而熟悉的真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是一切古代真理宝石的创始者.由于仇敌的作为,这些真理被移位了;它们与自己真正的位置分离,被置于谬误的框架之中.基督的工作,就是把这些珍贵的宝石重新校正并确立在真理的框架里.他亲自赐下、为要赐福世界的真理原则,借着撒但的手段,被埋没了,似乎已经绝迹.基督把它们从谬误的垃圾堆中拯救出来,赋予它们新的生命力,并命令它们像珍贵的珠宝那样发光,且永远坚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自己可以运用这些古老的真理中的任何一条,而无需借用分毫,因为这一切都出自祂.祂已将它们播撒在历代人的心思意念中;当祂来到我们的世界时,祂又把那些已经死寂的真理重新加以整理并注入生命,使之更具力量,以造福后世.正是耶稣基督,拥有把真理从糟粕中拯救出来的能力,并再次把它们赐给世界,使其比起初更加清新而有力.文稿发布,第13卷,第240、241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彼得的钥匙乃捆绑与释放;彼得所代表的末后的基督新妇,就是那十四万四千人.在十四万四千人的见证中所体现的彼得之捆绑信息,乃盖印之工.在十四万四千人的见证中,彼得之释放信息,乃第三样灾祸中的伊斯兰.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随后我看见第三位天使.陪伴我的天使说：“他的工作是可畏的;他的使命是可怖的.他就是那位要将麦子从稗子中拣选出来,并为天上的谷仓给麦子盖印或将其捆绑.这些事应当占据全副心思、全副注意力.”«早期著作»,119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被捆成捆的麦子,是由五旬节初熟之麦的祭物所代表;该祭物作为摇祭,则预表高举十四万四千人的旌旗.上帝子民的受印乃彼得之内部信息;此事发生在第三样祸灾之伊斯兰历史期间,而该祸灾自9·11起逐步被解开.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后,我看见四位天使站在地的四角,执掌地上的四风,使风不吹在地上、海上,和任何树上.我又看见另一位天使从日出之地上来,拿着永生上帝的印.他就向那得了权柄能伤害地和海的四位天使大声呼喊,说：“不可伤害地、海和树木,等我们在我们上帝众仆人的额上印了印.”启示录 7:1–3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捆绑神子民期间所被拦阻的那四风,于9/11被释放,随后又为小布什所遏制.彼得之外在信息乃伊斯兰,而伊斯兰之释放与遏制,乃贯穿盖印时期之外在信息.彼得之人性与神性相连,因赐予他的钥匙象征天与地之间的一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我们将在下一篇文章中继续这项研究.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那恶者的黑暗环绕那些忽略祷告的人.仇敌如耳语般的试探引诱他们犯罪;而这一切皆因他们不善用上帝在祂所设立的祷告中赐予他们的特权.既然祷告乃是信心手中的钥匙,可以开启天上府库,那里珍藏着全能者无穷的丰富,上帝的儿女为何还迟疑于祷告？若无不住的祷告与殷勤的警醒,我们便有陷于疏懈并偏离正道的危险.仇敌不断图谋阻塞通往施恩座的道路,使我们不得借着恳切的祈求与信心,得着恩典与能力以抵挡试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我们可以指望上帝垂听并应允我们的祷告,是有一定条件的.其中首要的一条,是我们感到自己需要祂的帮助.祂曾应许说：“我要将水浇灌口渴的人,并将大水浇灌干旱之地.”（以赛亚书 44:3）那些饥渴慕义、渴慕上帝的人,可以确信他们必得饱足.人心必须向圣灵的感化敞开,否则就无法领受上帝的赐福.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们极大的需要本身就是一种论据,并为我们发出至为雄辩的陈情.然而,我们仍当寻求主,使他为我们成就这些事.他说：“你们祈求,就给你们.”又说：“神既不爱惜自己的儿子,为我们众人舍了,岂不也把万物和他一同白白地赐给我们吗？”马太福音7:7;罗马书8:32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若我们心里怀着罪孽,若我们执着于任何已知的罪,主必不垂听;但那悔改、痛悔之灵的祷告,常蒙悦纳.当一切所知的过错都被纠正时,我们就可以相信上帝必应允我们的祈求.我们自身的功绩绝不能使我们在上帝面前蒙恩;使我们得救的是耶稣的功劳,使我们得洁净的是祂的血;然而,在符合蒙悦纳之条件这件事上,我们仍有当尽之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使祷告得以蒙应允的另一要素乃是信心.“到神面前来的人,必须信有神,并且信他赏赐那殷勤寻求他的人.”希伯来书 11:6.耶稣对门徒说：“凡你们祷告所求的,无论是什么,只要信是得着的,就必得着.”马可福音 11:24.我们果真按他的话相信吗？«走向基督»,94-96.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这对那些自称为上帝的仆人、肩负祂的信息、却自视甚高的青年男子,是一堂功课.他们在自己的经历中找不出任何可称奇之处,不像以利亚那样;然而,却自以为身分高于履行在他们看来卑微的职责.他们不肯从其传道职分的尊严上俯就下来去作必要的服事,惟恐自己是在做仆役的工作.凡此等人都当从以利亚的榜样学功课.他的话语把天上的府库——露与雨——封闭,使三年之久不降于地;惟他的话语乃是开启天门、降下雨水的钥匙.他在王和成千上万的以色列人面前献上简朴的祈祷,蒙上帝尊荣;祷告得应允,有火自天闪下,使祭坛上的祭火燃起.他亲手施行上帝的审判,杀戮了八百五十个巴力的祭司;然而,经过一日耗尽身心的劳苦并最昭著的得胜之后,这位能从天上招来云、雨与火的人,仍愿承担卑微仆役的服事,在黑暗、风雨之中,跑在亚哈的车前,去服事那位因其罪恶与罪行,他曾当面毫不畏惧地予以斥责的君王.王已进城门;以利亚将自己裹在披风里,卧于露地.” «证言»卷三,287.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《约珥书》与老底嘉的基督复临安息日会 - 第三十四</dc:title>
  <dc:subject/>
  <dc:creator>Jeff Pippenger</dc:creator>
  <cp:keywords/>
  <dc:description>Generated by ArticleDigger from joel\34_joel.json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