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«约珥书»与老底嘉的基督复临安息日会——第四十号</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2026-02-03</w:t>
      </w:r>
    </w:p>
    <w:p>
      <w:pPr>
        <w:pStyle w:val="ArticleHeading"/>
        <w:jc w:val="left"/>
      </w:pPr>
      <w:r>
        <w:rPr>
          <w:rFonts w:ascii="Microsoft YaHei" w:hAnsi="Microsoft YaHei" w:eastAsia="Microsoft YaHei" w:cs="Microsoft YaHei"/>
        </w:rPr>
        <w:t>四十之数</w:t>
      </w:r>
    </w:p>
    <w:p>
      <w:pPr>
        <w:pStyle w:val="ArticleBody"/>
        <w:jc w:val="left"/>
      </w:pPr>
      <w:r>
        <w:rPr>
          <w:rFonts w:ascii="Microsoft YaHei" w:hAnsi="Microsoft YaHei" w:eastAsia="Microsoft YaHei" w:cs="Microsoft YaHei"/>
        </w:rPr>
        <w:t>彼得象征性地在第三时辰身处该撒利亚腓立比,正向海边的该撒利亚与第九时辰前行.据马太与马可的记载,六日之后,彼得、雅各和约翰在变像山上.路加则说为八日,介于帕尼乌姆与变像山之间.从该撒利亚腓立比的阴间之门起,直到十字架之死,途中在变像山停留.从帕尼乌姆到星期日法令,三步.起初是该撒利亚,中间是变像山,末了仍是该撒利亚.起初是阴间,末了是死亡,中间是上帝的荣耀.由阴间之门所表征的阿尔法叛逆,与由上帝之子的死亡所表征的欧米伽叛逆.</w:t>
      </w:r>
    </w:p>
    <w:p>
      <w:pPr>
        <w:pStyle w:val="ArticleBody"/>
        <w:jc w:val="left"/>
      </w:pPr>
      <w:r>
        <w:rPr>
          <w:rFonts w:ascii="Microsoft YaHei" w:hAnsi="Microsoft YaHei" w:eastAsia="Microsoft YaHei" w:cs="Microsoft YaHei"/>
        </w:rPr>
        <w:t>该撒利亚腓立比是根基,因为在那里,基督指明了祂要在其上建造祂的教会的那磐石.变像山是第二步,在那里,圣殿告成,并安上顶石.随后是第三步：十字架上的审判.</w:t>
      </w:r>
    </w:p>
    <w:p>
      <w:pPr>
        <w:pStyle w:val="ArticleScripture"/>
        <w:jc w:val="left"/>
      </w:pPr>
      <w:r>
        <w:rPr>
          <w:rFonts w:ascii="Microsoft YaHei" w:hAnsi="Microsoft YaHei" w:eastAsia="Microsoft YaHei" w:cs="Microsoft YaHei"/>
        </w:rPr>
        <w:t>他对他们说：我实在告诉你们,站在这里的,有人在未尝死味以前,必看见神的国带着能力临到.过了六天,耶稣带着彼得、雅各和约翰,领他们上了一座高山,单独与他们同在;他就在他们面前变了形像.他的衣服放光,洁白如雪,极其洁白,世上没有一个漂布的能漂得那样白.以利亚同摩西向他们显现,并与耶稣说话.</w:t>
      </w:r>
    </w:p>
    <w:p>
      <w:pPr>
        <w:pStyle w:val="ArticleScripture"/>
        <w:jc w:val="left"/>
      </w:pPr>
      <w:r>
        <w:rPr>
          <w:rFonts w:ascii="Microsoft YaHei" w:hAnsi="Microsoft YaHei" w:eastAsia="Microsoft YaHei" w:cs="Microsoft YaHei"/>
        </w:rPr>
        <w:t>彼得回答耶稣说：夫子,我们在这里真好;我们可以搭三座棚,一座为你,一座为摩西,一座为以利亚.</w:t>
      </w:r>
    </w:p>
    <w:p>
      <w:pPr>
        <w:pStyle w:val="ArticleScripture"/>
        <w:jc w:val="left"/>
      </w:pPr>
      <w:r>
        <w:rPr>
          <w:rFonts w:ascii="Microsoft YaHei" w:hAnsi="Microsoft YaHei" w:eastAsia="Microsoft YaHei" w:cs="Microsoft YaHei"/>
        </w:rPr>
        <w:t>他不知道该说什么,因为他们极其害怕.有一朵云彩来笼罩他们,就有声音从云彩里出来,说：“这是我的爱子,你们要听他.”他们忽然四面一看,不再见一人,只见耶稣同他们在一起.他们下山的时候,他嘱咐他们,在人子从死里复活以前,不要将所看见的事告诉人.他们就把这话存在心里,彼此议论“从死里复活”是什么意思.马可福音9:1-10.</w:t>
      </w:r>
    </w:p>
    <w:p>
      <w:pPr>
        <w:pStyle w:val="ArticleBody"/>
        <w:jc w:val="left"/>
      </w:pPr>
      <w:r>
        <w:rPr>
          <w:rFonts w:ascii="Microsoft YaHei" w:hAnsi="Microsoft YaHei" w:eastAsia="Microsoft YaHei" w:cs="Microsoft YaHei"/>
        </w:rPr>
        <w:t>在山上,彼得提议为摩西、基督与以利亚搭建一座帐幕.</w:t>
      </w:r>
    </w:p>
    <w:p>
      <w:pPr>
        <w:pStyle w:val="ArticleScripture"/>
        <w:jc w:val="left"/>
      </w:pPr>
      <w:r>
        <w:rPr>
          <w:rFonts w:ascii="Microsoft YaHei" w:hAnsi="Microsoft YaHei" w:eastAsia="Microsoft YaHei" w:cs="Microsoft YaHei"/>
        </w:rPr>
        <w:t>摩西经历了死亡,但米迦勒降临,在他的身体尚未见朽坏之前赐给他生命.撒但企图扣留这具身体,宣称其为己有;但米迦勒使摩西复活,并将他带到天上.撒但苦毒地抨击上帝,指控他不义,因为他容许将属于撒但的猎物从撒但手中夺去;然而,基督并未斥责他的仇敌,尽管上帝的仆人之所以跌倒,正是因着他的试探.他谦卑地把他诉诸他的父,说：“主责备你.”</w:t>
      </w:r>
    </w:p>
    <w:p>
      <w:pPr>
        <w:pStyle w:val="ArticleScripture"/>
        <w:jc w:val="left"/>
      </w:pPr>
      <w:r>
        <w:rPr>
          <w:rFonts w:ascii="Microsoft YaHei" w:hAnsi="Microsoft YaHei" w:eastAsia="Microsoft YaHei" w:cs="Microsoft YaHei"/>
        </w:rPr>
        <w:t>耶稣曾告诉祂的门徒,站在祂这里的人中,有些人必不至于尝死味,直到看见神的国带着权能临到.到变像之时,这一应许得以应验.耶稣的面貌在那里改变,光辉如日;祂的衣裳洁白发光.摩西在场,代表在耶稣第二次显现时将从死里复活的人;而以利亚未见死就被接去,他所代表的则是在基督再来之时将被改变成为不朽不死、并未见死就被提到天上的人.门徒惊骇战兢地目睹耶稣崇高的威荣与那覆庇他们的云彩,又听见上帝威严可畏的声音说：“这是我的爱子,你们要听他.”«早期著作»,164.</w:t>
      </w:r>
    </w:p>
    <w:p>
      <w:pPr>
        <w:pStyle w:val="ArticleBody"/>
        <w:jc w:val="left"/>
      </w:pPr>
      <w:r>
        <w:rPr>
          <w:rFonts w:ascii="Microsoft YaHei" w:hAnsi="Microsoft YaHei" w:eastAsia="Microsoft YaHei" w:cs="Microsoft YaHei"/>
        </w:rPr>
        <w:t>变像山指明三座帐幕：古代以色列肇始之时的摩西之会幕;由基督道成肉身所表征的基督之帐幕;以及由以利亚所预表、即十四万四千人之帐幕.十四万四千人就是那些不尝死味,直到看见基督再临的人.变像山所指明者,乃印记盖在十四万四千人身上的时点.</w:t>
      </w:r>
    </w:p>
    <w:p>
      <w:pPr>
        <w:pStyle w:val="ArticleBody"/>
        <w:jc w:val="left"/>
      </w:pPr>
      <w:r>
        <w:rPr>
          <w:rFonts w:ascii="Microsoft YaHei" w:hAnsi="Microsoft YaHei" w:eastAsia="Microsoft YaHei" w:cs="Microsoft YaHei"/>
        </w:rPr>
        <w:t>十四万四千人的帐幕在住棚节的反型中被支搭起来.那座山显明那些不尝死味的人,并设立三位见证人,作见证：当他们在那座山上看见神的荣耀时,那就是住棚节的反型.</w:t>
      </w:r>
    </w:p>
    <w:p>
      <w:pPr>
        <w:pStyle w:val="ArticleBody"/>
        <w:jc w:val="left"/>
      </w:pPr>
      <w:r>
        <w:rPr>
          <w:rFonts w:ascii="Microsoft YaHei" w:hAnsi="Microsoft YaHei" w:eastAsia="Microsoft YaHei" w:cs="Microsoft YaHei"/>
        </w:rPr>
        <w:t>他们被兴起,成为以利亚的帐幕;这帐幕在2023年开始竖立,那时摩西与以利亚二人都复活了.先是奠立根基——这根基是所能奠立的唯一根基,这根基就是基督,房角石与基石.随后安上顶石,这顶石表征十四万四千人受印,正如在变像山上所表明的.在那山上,彼得、雅各和约翰代表那些的确不尝死味的人.彼得后来记载说,祭司的国度乃是那些尝过主是美善、且为属灵殿宇的人.他们尝过生命,所以不尝死味.</w:t>
      </w:r>
    </w:p>
    <w:p>
      <w:pPr>
        <w:pStyle w:val="ArticleScripture"/>
        <w:jc w:val="left"/>
      </w:pPr>
      <w:r>
        <w:rPr>
          <w:rFonts w:ascii="Microsoft YaHei" w:hAnsi="Microsoft YaHei" w:eastAsia="Microsoft YaHei" w:cs="Microsoft YaHei"/>
        </w:rPr>
        <w:t>你们若已尝过主恩的滋味.你们到他那里来,他乃是活石,固然被人所弃绝,却为神所拣选、所宝贵的;你们也像活石,被建造成属灵的殿宇,成为圣洁的祭司,借着耶稣基督献上神所悦纳的属灵祭物.因此经上也记着说：看哪,我在锡安安放一块首要的房角石,所拣选、所宝贵的;信靠他的人,必不至于羞愧.彼得前书 2:3-6.</w:t>
      </w:r>
    </w:p>
    <w:p>
      <w:pPr>
        <w:pStyle w:val="ArticleBody"/>
        <w:jc w:val="left"/>
      </w:pPr>
      <w:r>
        <w:rPr>
          <w:rFonts w:ascii="Microsoft YaHei" w:hAnsi="Microsoft YaHei" w:eastAsia="Microsoft YaHei" w:cs="Microsoft YaHei"/>
        </w:rPr>
        <w:t>译作“confounded”的那个词,意为“羞愧”.余民由彼得所代表,他们的喜乐与那弃绝晚雨信息的人形成对照.因为彼得曾被赐予“天国的钥匙”,十四万四千人的一把“钥匙”乃是那所立于锡安的“房角的头块石头”.那石头在义人眼中为希奇,却为以法莲醉酒之人的绊脚的石头.</w:t>
      </w:r>
    </w:p>
    <w:p>
      <w:pPr>
        <w:pStyle w:val="ArticleScripture"/>
        <w:jc w:val="left"/>
      </w:pPr>
      <w:r>
        <w:rPr>
          <w:rFonts w:ascii="Microsoft YaHei" w:hAnsi="Microsoft YaHei" w:eastAsia="Microsoft YaHei" w:cs="Microsoft YaHei"/>
        </w:rPr>
        <w:t>匠人所弃的石头,已成了房角的头石.这是耶和华所做的,在我们眼中看为希奇.诗篇 118:22,23.</w:t>
      </w:r>
    </w:p>
    <w:p>
      <w:pPr>
        <w:pStyle w:val="ArticleBody"/>
        <w:jc w:val="left"/>
      </w:pPr>
      <w:r>
        <w:rPr>
          <w:rFonts w:ascii="Microsoft YaHei" w:hAnsi="Microsoft YaHei" w:eastAsia="Microsoft YaHei" w:cs="Microsoft YaHei"/>
        </w:rPr>
        <w:t>耶稣在葡萄园比喻的结尾对这些经文加以评述.</w:t>
      </w:r>
    </w:p>
    <w:p>
      <w:pPr>
        <w:pStyle w:val="ArticleScripture"/>
        <w:jc w:val="left"/>
      </w:pPr>
      <w:r>
        <w:rPr>
          <w:rFonts w:ascii="Microsoft YaHei" w:hAnsi="Microsoft YaHei" w:eastAsia="Microsoft YaHei" w:cs="Microsoft YaHei"/>
        </w:rPr>
        <w:t>耶稣对他们说：“你们从未在经上读过吗：‘匠人所弃的那石头,已成了房角的头块石;这是主所行的,在我们眼中看为奇妙’？”所以我告诉你们,神的国必从你们夺去,赐给那能结出其果子的百姓.凡跌在这石头上的,必被摔碎;但这石头落在谁的身上,就要把他碾成粉末.祭司长和法利赛人听见他的比喻,就看出他是指着他们说的.他们想要捉拿他,却惧怕众人,因为众人都以他为先知.马太福音 21:42-46</w:t>
      </w:r>
    </w:p>
    <w:p>
      <w:pPr>
        <w:pStyle w:val="ArticleBody"/>
        <w:jc w:val="left"/>
      </w:pPr>
      <w:r>
        <w:rPr>
          <w:rFonts w:ascii="Microsoft YaHei" w:hAnsi="Microsoft YaHei" w:eastAsia="Microsoft YaHei" w:cs="Microsoft YaHei"/>
        </w:rPr>
        <w:t>凡领受根基之道的,必被破碎,因为那磐石就是基督,而福音的工作乃是使人降卑至尘土.</w:t>
      </w:r>
    </w:p>
    <w:p>
      <w:pPr>
        <w:pStyle w:val="ArticleScripture"/>
        <w:jc w:val="left"/>
      </w:pPr>
      <w:r>
        <w:rPr>
          <w:rFonts w:ascii="Microsoft YaHei" w:hAnsi="Microsoft YaHei" w:eastAsia="Microsoft YaHei" w:cs="Microsoft YaHei"/>
        </w:rPr>
        <w:t>因信称义是什么？这乃是上帝的作为：使人的荣耀归于尘土,并为人成就其自身无力为自己所成就之事.当人们看见自己的无有时,便预备好被披戴基督的义.当他们开始终日赞美并高举上帝的时候,便藉着仰望而渐渐变化成同一形象.重生是什么？就是向人显明其真实本性,使其认识在其自身里面乃是毫无价值的.手稿发布,卷二十,117.</w:t>
      </w:r>
    </w:p>
    <w:p>
      <w:pPr>
        <w:pStyle w:val="ArticleBody"/>
        <w:jc w:val="left"/>
      </w:pPr>
      <w:r>
        <w:rPr>
          <w:rFonts w:ascii="Microsoft YaHei" w:hAnsi="Microsoft YaHei" w:eastAsia="Microsoft YaHei" w:cs="Microsoft YaHei"/>
        </w:rPr>
        <w:t>凡弃绝这块基石的,必至灭亡;这正如古代以色列的结局,乃应验了耶稣对葡萄园比喻的应用.犹太人弃绝了基督,也弃绝了摩西;因为他们若信摩西,也必信基督.他们弃绝了神的律法,将人的诫命当作教义而教导.基督、摩西与律法皆为根基之象征,而基督是所能立下的惟一根基;然而,作为根基的基督,却以多种象征被表明.摩西与律法皆是此事实的例证.基督是惟一的根基,但这仅意味着,在祂的先知性话语中所提到的其他根基,不过是祂属性某些方面的象征.</w:t>
      </w:r>
    </w:p>
    <w:p>
      <w:pPr>
        <w:pStyle w:val="ArticleScripture"/>
        <w:jc w:val="left"/>
      </w:pPr>
      <w:r>
        <w:rPr>
          <w:rFonts w:ascii="Microsoft YaHei" w:hAnsi="Microsoft YaHei" w:eastAsia="Microsoft YaHei" w:cs="Microsoft YaHei"/>
        </w:rPr>
        <w:t>因为那已经立下的根基就是耶稣基督;此外,没有人能立别的根基.哥林多前书 3:11</w:t>
      </w:r>
    </w:p>
    <w:p>
      <w:pPr>
        <w:pStyle w:val="ArticleBody"/>
        <w:jc w:val="left"/>
      </w:pPr>
      <w:r>
        <w:rPr>
          <w:rFonts w:ascii="Microsoft YaHei" w:hAnsi="Microsoft YaHei" w:eastAsia="Microsoft YaHei" w:cs="Microsoft YaHei"/>
        </w:rPr>
        <w:t>耶稣就是“道”,因此祂话语中的律例代表祂自己.这就是为何怀爱伦姊妹记载,十条诫命乃是基督品格的摹本.祂是首先的,也是末后的;而当如此表述时,便表明基督总是用一件事的起头来说明那件事的终局.作为“道”,祂也就是“真理”;而“真理”乃是一个先知性的框架.当祂封印并解封祂的话语时,祂就是犹大支派的狮子.祂也是那成为顶石的房角石.房角石不过是对祂作为根基的表征,或是对希伯来文“真理”一词首字母的表征.顶石是圣殿上加冠之工;当与真理的框架相契合时,顶石之能力为房角石的二十二倍.凡尝过主恩滋味之人所觉奇妙的,乃是：真理框架的原则与房角石和顶石相契合之时,如何显明了赐给彼得的预言性钥匙之一.</w:t>
      </w:r>
    </w:p>
    <w:p>
      <w:pPr>
        <w:pStyle w:val="ArticleBody"/>
        <w:jc w:val="left"/>
      </w:pPr>
      <w:r>
        <w:rPr>
          <w:rFonts w:ascii="Microsoft YaHei" w:hAnsi="Microsoft YaHei" w:eastAsia="Microsoft YaHei" w:cs="Microsoft YaHei"/>
        </w:rPr>
        <w:t>首字母阿尔法为一,但末字母俄梅伽为二十二.米勒的宝石如日头般发光,但当那执尘刷之人将这些宝石聚集起来时,其光辉增至十倍.对这样一个事实的认识——一条预言线的结尾与其起头相同,却比其起头更有权能——是“奇妙”的.它是基督品格的一个要素;它是赐给彼得的钥匙之一,用以捆绑那十四万四千人.</w:t>
      </w:r>
    </w:p>
    <w:p>
      <w:pPr>
        <w:pStyle w:val="ArticleBody"/>
        <w:jc w:val="left"/>
      </w:pPr>
      <w:r>
        <w:rPr>
          <w:rFonts w:ascii="Microsoft YaHei" w:hAnsi="Microsoft YaHei" w:eastAsia="Microsoft YaHei" w:cs="Microsoft YaHei"/>
        </w:rPr>
        <w:t>彼得所说的“属灵的家”,既是威廉·米勒之梦中的宝匣,也是玛拉基书所述之什一与供物的仓库.当天上的窗户开启之时,一类人被从屋中赶出,另一类人则被投进宝匣,并蒙赐神的凯旋教会之白色细麻制服.</w:t>
      </w:r>
    </w:p>
    <w:p>
      <w:pPr>
        <w:pStyle w:val="ArticleScripture"/>
        <w:jc w:val="left"/>
      </w:pPr>
      <w:r>
        <w:rPr>
          <w:rFonts w:ascii="Microsoft YaHei" w:hAnsi="Microsoft YaHei" w:eastAsia="Microsoft YaHei" w:cs="Microsoft YaHei"/>
        </w:rPr>
        <w:t>犹大百姓曾郑重并公开地立誓遵守上帝的律法.然而,当以斯拉与尼希米的影响力一度不在之时,许多人便离弃了主.尼希米已返回波斯.他离开耶路撒冷期间,诸般恶事潜入,威胁要败坏这国.拜偶像的人不仅在城中站稳了脚跟,他们的存在甚至玷污了圣殿的院宇.因着通婚,大祭司以利亚实与亚扪人多比雅——以色列的宿敌——之间遂结下友谊.由于这不圣洁的联结,以利亚实便允许多比雅入住一间与圣殿相连的屋室,此屋先前原为存放百姓的十一奉献与供物的库房.</w:t>
      </w:r>
    </w:p>
    <w:p>
      <w:pPr>
        <w:pStyle w:val="ArticleScripture"/>
        <w:jc w:val="left"/>
      </w:pPr>
      <w:r>
        <w:rPr>
          <w:rFonts w:ascii="Microsoft YaHei" w:hAnsi="Microsoft YaHei" w:eastAsia="Microsoft YaHei" w:cs="Microsoft YaHei"/>
        </w:rPr>
        <w:t>因为亚扪人和摩押人对以色列的残忍与诡诈,神曾借着摩西宣告,他们永不可进入祂百姓的会中.见申命记23:3-6.公然违背这话,大祭司竟把神殿库房里所存放的供物搬出,为这位被禁绝之族的代表腾出地方.将这样的恩宠施与神和祂真理的仇敌,对神的蔑视再没有比这更甚的了.</w:t>
      </w:r>
    </w:p>
    <w:p>
      <w:pPr>
        <w:pStyle w:val="ArticleScripture"/>
        <w:jc w:val="left"/>
      </w:pPr>
      <w:r>
        <w:rPr>
          <w:rFonts w:ascii="Microsoft YaHei" w:hAnsi="Microsoft YaHei" w:eastAsia="Microsoft YaHei" w:cs="Microsoft YaHei"/>
        </w:rPr>
        <w:t>尼希米从波斯回来后,得知这起公然的亵渎之事,随即采取措施,将那闯入者驱逐出去.他说：“我甚是忧伤;因此我把多比雅的一切家什都从那间屋子里扔了出去.随后我下令,他们洁净了那些屋子;我又把神殿的器皿,连同素祭和乳香,都重新带回那里.”</w:t>
      </w:r>
    </w:p>
    <w:p>
      <w:pPr>
        <w:pStyle w:val="ArticleScripture"/>
        <w:jc w:val="left"/>
      </w:pPr>
      <w:r>
        <w:rPr>
          <w:rFonts w:ascii="Microsoft YaHei" w:hAnsi="Microsoft YaHei" w:eastAsia="Microsoft YaHei" w:cs="Microsoft YaHei"/>
        </w:rPr>
        <w:t>圣殿不仅被亵渎,连供物也被挪用.这便挫伤了百姓慷慨施予之心.他们失去了热心与热诚,不愿纳什一奉献.主的殿之库房供给甚为不足;许多歌者以及其他从事圣殿服事的人,因不得足够的供给,便离开了神的工作,转往他处劳作.</w:t>
      </w:r>
    </w:p>
    <w:p>
      <w:pPr>
        <w:pStyle w:val="ArticleScripture"/>
        <w:jc w:val="left"/>
      </w:pPr>
      <w:r>
        <w:rPr>
          <w:rFonts w:ascii="Microsoft YaHei" w:hAnsi="Microsoft YaHei" w:eastAsia="Microsoft YaHei" w:cs="Microsoft YaHei"/>
        </w:rPr>
        <w:t>尼希米着手纠正这些弊端.他把那些离开了耶和华殿中事奉的人召集起来,“使他们各归其位”.这鼓舞了百姓的信心,全犹大都把“谷、新酒与油的十分之一”带来.那些“被看为忠信”的人被立为“掌管库房的司库”,“他们的职分是分给他们的弟兄们”.«先知与君王»,669,670.</w:t>
      </w:r>
    </w:p>
    <w:p>
      <w:pPr>
        <w:pStyle w:val="ArticleBody"/>
        <w:jc w:val="left"/>
      </w:pPr>
      <w:r>
        <w:rPr>
          <w:rFonts w:ascii="Microsoft YaHei" w:hAnsi="Microsoft YaHei" w:eastAsia="Microsoft YaHei" w:cs="Microsoft YaHei"/>
        </w:rPr>
        <w:t>当尼希米“把多比雅赶出去”之时,他是在预表基督将兑换银钱的人从那同一座圣殿里赶出.所指的不仅是圣殿本身,而是殿内存放什一之物的那间屋子.当非拉铁非的以利亚敬取代老底嘉的舍伯那时,舍伯那就是那位被抛掷到远方的田野中的库掌.</w:t>
      </w:r>
    </w:p>
    <w:p>
      <w:pPr>
        <w:pStyle w:val="ArticleScripture"/>
        <w:jc w:val="left"/>
      </w:pPr>
      <w:r>
        <w:rPr>
          <w:rFonts w:ascii="Microsoft YaHei" w:hAnsi="Microsoft YaHei" w:eastAsia="Microsoft YaHei" w:cs="Microsoft YaHei"/>
        </w:rPr>
        <w:t>万军之主耶和华如此说：你去,往这司库,就是掌管家室的舍伯那那里,对他说：你在这里有什么？你在这里有谁,竟在这里为自己凿出坟墓？像那在高处为自己凿坟墓、又在磐石中为自己雕凿居所的人吗？看哪,主必以大能掳你而去,定要将你严严裹住;他必定猛然旋转你,如同球一般,把你抛掷到一片辽阔之地;你必在那里死去;在那里,你荣耀的车辇必成为你主人的家的羞耻.我必将你从你的职位上驱逐;他也必使你从你的地位上拉下.</w:t>
      </w:r>
    </w:p>
    <w:p>
      <w:pPr>
        <w:pStyle w:val="ArticleScripture"/>
        <w:jc w:val="left"/>
      </w:pPr>
      <w:r>
        <w:rPr>
          <w:rFonts w:ascii="Microsoft YaHei" w:hAnsi="Microsoft YaHei" w:eastAsia="Microsoft YaHei" w:cs="Microsoft YaHei"/>
        </w:rPr>
        <w:t>到那日,我必召我的仆人,就是希勒家的儿子以利亚敬;我必给他穿上你的外袍,用你的腰带使他得坚固,并将你的职权交在他手中;他必作耶路撒冷的居民与犹大家的父.我必将大卫家的钥匙安在他肩上;他所开,无人能关;他所关,无人能开.</w:t>
      </w:r>
    </w:p>
    <w:p>
      <w:pPr>
        <w:pStyle w:val="ArticleScripture"/>
        <w:jc w:val="left"/>
      </w:pPr>
      <w:r>
        <w:rPr>
          <w:rFonts w:ascii="Microsoft YaHei" w:hAnsi="Microsoft YaHei" w:eastAsia="Microsoft YaHei" w:cs="Microsoft YaHei"/>
        </w:rPr>
        <w:t>我必使他如同钉子钉在稳固之处;他必为他父家作荣耀的宝座.人要将他父家一切的荣耀——子孙与后裔,并一切小器皿,从诸杯之器皿,直到一切大瓶之器皿——都挂在他身上.万军之耶和华说：到那日,钉在稳固之处的那钉必被挪去,被砍下而坠落;挂在其上的重担必被剪断,因为这是耶和华所说的.以赛亚书22:15-22</w:t>
      </w:r>
    </w:p>
    <w:p>
      <w:pPr>
        <w:pStyle w:val="ArticleBody"/>
        <w:jc w:val="left"/>
      </w:pPr>
      <w:r>
        <w:rPr>
          <w:rFonts w:ascii="Microsoft YaHei" w:hAnsi="Microsoft YaHei" w:eastAsia="Microsoft YaHei" w:cs="Microsoft YaHei"/>
        </w:rPr>
        <w:t>在愚昧的老底嘉人舍伯那被赶逐之日,以利亚敬被赐予治理得胜的教会之权柄.当基督为洁净那属十四万四千人的殿,而将遮蔽珍贵宝石的瓦砾清除之时,祂表明祂将“遮盖”舍伯那所代表的人.天上的窗户开启之前,宝石被瓦砾所遮盖;当瓦砾被清除出去时,瓦砾便被羞耻所遮盖.威廉·米勒的异梦乃在指明十四万四千人的盖印.</w:t>
      </w:r>
    </w:p>
    <w:p>
      <w:pPr>
        <w:pStyle w:val="ArticleBody"/>
        <w:jc w:val="left"/>
      </w:pPr>
      <w:r>
        <w:rPr>
          <w:rFonts w:ascii="Microsoft YaHei" w:hAnsi="Microsoft YaHei" w:eastAsia="Microsoft YaHei" w:cs="Microsoft YaHei"/>
        </w:rPr>
        <w:t>这只匣子,就是玛拉基的仓库、彼得的灵宫,以及彼得曾愿意搭建的以利亚的帐棚.当祂将宝石投进匣子时,执尘刷之人表明了十四万四千人的盖印.玛拉基指出那项能证明上帝的子民确已归向祂的试验.</w:t>
      </w:r>
    </w:p>
    <w:p>
      <w:pPr>
        <w:pStyle w:val="ArticleScripture"/>
        <w:jc w:val="left"/>
      </w:pPr>
      <w:r>
        <w:rPr>
          <w:rFonts w:ascii="Microsoft YaHei" w:hAnsi="Microsoft YaHei" w:eastAsia="Microsoft YaHei" w:cs="Microsoft YaHei"/>
        </w:rPr>
        <w:t>那时,敬畏耶和华的人彼此常常交谈;耶和华侧耳而听,并且听见了.在他面前为那些敬畏耶和华、思念他名的人,写下了一本记念册.万军之耶和华说：在我收聚我珍宝的那日,他们必属我;我必怜恤他们,如同人怜恤服事自己的儿子.那时你们必归回,并分辨义人与恶人,分辨侍奉神的与不侍奉他的.玛拉基书 3:16-18.</w:t>
      </w:r>
    </w:p>
    <w:p>
      <w:pPr>
        <w:pStyle w:val="ArticleBody"/>
        <w:jc w:val="left"/>
      </w:pPr>
      <w:r>
        <w:rPr>
          <w:rFonts w:ascii="Microsoft YaHei" w:hAnsi="Microsoft YaHei" w:eastAsia="Microsoft YaHei" w:cs="Microsoft YaHei"/>
        </w:rPr>
        <w:t>“归回”是本段经文的关键词;因神呼召祂的子民归向祂,同时祂也挑战他们,要他们藉着归还十一奉献与供物来试验祂;并且还将有一个时候,义人要“归回”,而如此行时,他们将“辨明”智慧人与愚昧人之间的分别.凡敬畏耶和华、思念祂名的人,乃是将为那十四万四千人作旗帜的.</w:t>
      </w:r>
    </w:p>
    <w:p>
      <w:pPr>
        <w:pStyle w:val="ArticleBody"/>
        <w:jc w:val="left"/>
      </w:pPr>
      <w:r>
        <w:rPr>
          <w:rFonts w:ascii="Microsoft YaHei" w:hAnsi="Microsoft YaHei" w:eastAsia="Microsoft YaHei" w:cs="Microsoft YaHei"/>
        </w:rPr>
        <w:t>敬畏耶和华是首要的考验;因此,当第十六节云“那时,敬畏耶和华的人”时,其中的“那时”乃是指回先知性叙事的前文.</w:t>
      </w:r>
    </w:p>
    <w:p>
      <w:pPr>
        <w:pStyle w:val="ArticleScripture"/>
        <w:jc w:val="left"/>
      </w:pPr>
      <w:r>
        <w:rPr>
          <w:rFonts w:ascii="Microsoft YaHei" w:hAnsi="Microsoft YaHei" w:eastAsia="Microsoft YaHei" w:cs="Microsoft YaHei"/>
        </w:rPr>
        <w:t>耶和华说：“你们用话顶撞我.”你们却说：“我们说了什么顶撞你的话呢？”你们说：“事奉神是徒然的;我们谨守他的定例,有何益处呢？在万军之耶和华面前哀伤而行,又有什么好处呢？如今我们反称狂傲人为有福;是的,行恶的人反得兴盛;是的,试探神的人竟蒙拯救.”玛拉基书 3:13-15.</w:t>
      </w:r>
    </w:p>
    <w:p>
      <w:pPr>
        <w:pStyle w:val="ArticleBody"/>
        <w:jc w:val="left"/>
      </w:pPr>
      <w:r>
        <w:rPr>
          <w:rFonts w:ascii="Microsoft YaHei" w:hAnsi="Microsoft YaHei" w:eastAsia="Microsoft YaHei" w:cs="Microsoft YaHei"/>
        </w:rPr>
        <w:t>玛拉基说：“如今我们称狂傲人为有福.”以法莲的酒徒被称为“狂傲的冠冕”;当他们以为那两位使他们受痛苦的先知——摩西和以利亚——已经死了的时候,他们就欢喜.他们竟欢喜到彼此相赠礼物.</w:t>
      </w:r>
    </w:p>
    <w:p>
      <w:pPr>
        <w:pStyle w:val="ArticleScripture"/>
        <w:jc w:val="left"/>
      </w:pPr>
      <w:r>
        <w:rPr>
          <w:rFonts w:ascii="Microsoft YaHei" w:hAnsi="Microsoft YaHei" w:eastAsia="Microsoft YaHei" w:cs="Microsoft YaHei"/>
        </w:rPr>
        <w:t>他们的尸体要陈尸在那大城的街上;按着灵意,那城称为所多玛和埃及,我们的主也在那里被钉十字架.来自各民、各族、各语言、各国的人要观看他们的尸体三天半,并且不容把他们的尸体安放在坟墓里.住在地上的人要因他们而欢喜快乐,彼此庆贺,互相赠送礼物;因为这两个先知曾使住在地上的人受折磨.启示录11:8-10.</w:t>
      </w:r>
    </w:p>
    <w:p>
      <w:pPr>
        <w:pStyle w:val="ArticleBody"/>
        <w:jc w:val="left"/>
      </w:pPr>
      <w:r>
        <w:rPr>
          <w:rFonts w:ascii="Microsoft YaHei" w:hAnsi="Microsoft YaHei" w:eastAsia="Microsoft YaHei" w:cs="Microsoft YaHei"/>
        </w:rPr>
        <w:t>自2020年7月18日起直到2023年,狂傲之人是快乐的.2020年7月18日,那信息“顶撞”了“主”.在2020年7月18日,我们并未认识到自己何等可怕地用言语顶撞神和祂的话语.因着失望,我们进入了耽延期,这一时期以如下的哀叹为表征：“事奉神是徒然的;我们谨守了祂的律例,并在万军之耶和华面前哀戚地行走,这对我们有什么益处呢？”这与耶利米的哀叹相对应,当他阐明第一次失望时亦是如此.</w:t>
      </w:r>
    </w:p>
    <w:p>
      <w:pPr>
        <w:pStyle w:val="ArticleScripture"/>
        <w:jc w:val="left"/>
      </w:pPr>
      <w:r>
        <w:rPr>
          <w:rFonts w:ascii="Microsoft YaHei" w:hAnsi="Microsoft YaHei" w:eastAsia="Microsoft YaHei" w:cs="Microsoft YaHei"/>
        </w:rPr>
        <w:t>我未曾坐在亵慢者的会中,也未曾欢乐;我因你的手独自而坐,因为你使我满心忿怒.我的疼痛为何长久不止？我的伤为何不可医治,不肯痊愈？你岂全然向我成为虚谎者,像那枯竭的水吗？耶利米书 15:17、18.</w:t>
      </w:r>
    </w:p>
    <w:p>
      <w:pPr>
        <w:pStyle w:val="ArticleBody"/>
        <w:jc w:val="left"/>
      </w:pPr>
      <w:r>
        <w:rPr>
          <w:rFonts w:ascii="Microsoft YaHei" w:hAnsi="Microsoft YaHei" w:eastAsia="Microsoft YaHei" w:cs="Microsoft YaHei"/>
        </w:rPr>
        <w:t>关于2020年7月18日的预测,我们的话语甚为强硬,而那时我们尚不知自己已经何等悖逆.失望之时,耽延的时期已经开始,一方哀恸,另一方欢欣.在此情形之下,玛拉基写道：</w:t>
      </w:r>
    </w:p>
    <w:p>
      <w:pPr>
        <w:pStyle w:val="ArticleScripture"/>
        <w:jc w:val="left"/>
      </w:pPr>
      <w:r>
        <w:rPr>
          <w:rFonts w:ascii="Microsoft YaHei" w:hAnsi="Microsoft YaHei" w:eastAsia="Microsoft YaHei" w:cs="Microsoft YaHei"/>
        </w:rPr>
        <w:t>那时,敬畏耶和华的人彼此常常谈论;耶和华侧耳而听,并且听见.在他面前,为那些敬畏耶和华、思念他名的人,有一本记念册被写下.万军之耶和华说：在我收聚我珍宝的那日,他们必属我;我必怜恤他们,如同人怜恤那服事他的儿子.</w:t>
      </w:r>
    </w:p>
    <w:p>
      <w:pPr>
        <w:pStyle w:val="ArticleScripture"/>
        <w:jc w:val="left"/>
      </w:pPr>
      <w:r>
        <w:rPr>
          <w:rFonts w:ascii="Microsoft YaHei" w:hAnsi="Microsoft YaHei" w:eastAsia="Microsoft YaHei" w:cs="Microsoft YaHei"/>
        </w:rPr>
        <w:t>那时你们必归回,分辨义人与恶人,分辨事奉神者与不事奉神者.玛拉基书 3:16-18.</w:t>
      </w:r>
    </w:p>
    <w:p>
      <w:pPr>
        <w:pStyle w:val="ArticleBody"/>
        <w:jc w:val="left"/>
      </w:pPr>
      <w:r>
        <w:rPr>
          <w:rFonts w:ascii="Microsoft YaHei" w:hAnsi="Microsoft YaHei" w:eastAsia="Microsoft YaHei" w:cs="Microsoft YaHei"/>
        </w:rPr>
        <w:t>2024年,以“敬畏主”为表征的根基性考验临到了.在那次考验中显明了两等人,而构成这两等人的那一群人,贯穿这三天半的期间,常借着例行的Zoom线上会议彼此交谈.主垂听了他们的谈论.敬畏主的那一等人思念祂的名：Palmoni、犹大支派的狮子、阿尔法与俄梅伽、真理、道、奇妙的语言学家、房角石与顶石、羔羊、天上的大祭司、圣殿、磐石.那些被记入那本书的人,将成为冠冕上的宝石,代表荣耀之国度的旌旗.当祂备齐这些宝石之时,他们就必回转,辨别义人与恶人.当祂将这些宝石投入宝匣之中时,便可辨明谁是愚拙的,谁是智慧的.</w:t>
      </w:r>
    </w:p>
    <w:p>
      <w:pPr>
        <w:pStyle w:val="ArticleBody"/>
        <w:jc w:val="left"/>
      </w:pPr>
      <w:r>
        <w:rPr>
          <w:rFonts w:ascii="Microsoft YaHei" w:hAnsi="Microsoft YaHei" w:eastAsia="Microsoft YaHei" w:cs="Microsoft YaHei"/>
        </w:rPr>
        <w:t>玛拉基记载：</w:t>
      </w:r>
    </w:p>
    <w:p>
      <w:pPr>
        <w:pStyle w:val="ArticleScripture"/>
        <w:jc w:val="left"/>
      </w:pPr>
      <w:r>
        <w:rPr>
          <w:rFonts w:ascii="Microsoft YaHei" w:hAnsi="Microsoft YaHei" w:eastAsia="Microsoft YaHei" w:cs="Microsoft YaHei"/>
        </w:rPr>
        <w:t>你们要归向我,我就归向你们,</w:t>
      </w:r>
    </w:p>
    <w:p>
      <w:pPr>
        <w:pStyle w:val="ArticleScripture"/>
        <w:jc w:val="left"/>
      </w:pPr>
      <w:r>
        <w:rPr>
          <w:rFonts w:ascii="Microsoft YaHei" w:hAnsi="Microsoft YaHei" w:eastAsia="Microsoft YaHei" w:cs="Microsoft YaHei"/>
        </w:rPr>
        <w:t>你们却说：“我们在何事上回转呢？”</w:t>
      </w:r>
    </w:p>
    <w:p>
      <w:pPr>
        <w:pStyle w:val="ArticleScripture"/>
        <w:jc w:val="left"/>
      </w:pPr>
      <w:r>
        <w:rPr>
          <w:rFonts w:ascii="Microsoft YaHei" w:hAnsi="Microsoft YaHei" w:eastAsia="Microsoft YaHei" w:cs="Microsoft YaHei"/>
        </w:rPr>
        <w:t>萬軍之耶和華說：你們要將十分之一全然送入倉庫,使我家有糧,如今以此試試我,看我是否不為你們敞開天上的窗戶,傾福於你們,甚至無處可容受.</w:t>
      </w:r>
    </w:p>
    <w:p>
      <w:pPr>
        <w:pStyle w:val="ArticleBody"/>
        <w:jc w:val="left"/>
      </w:pPr>
      <w:r>
        <w:rPr>
          <w:rFonts w:ascii="Microsoft YaHei" w:hAnsi="Microsoft YaHei" w:eastAsia="Microsoft YaHei" w:cs="Microsoft YaHei"/>
        </w:rPr>
        <w:t>库房就是宝匣,什一奉献就是聪明的童女.库房,就是被置入一个新的真理框架中的上帝的话语.投入那宝匣的宝石,乃是与“半夜呼喊”之信息相关的诸般真理.正如尼希米所行之洁净所指出的那样,什一奉献被存放在圣殿中一间特定的屋室.宝匣与库房,或彼得所称之属灵之家,代表上帝的圣殿;而宝石则代表那些在至高者的隐密处与神性相联合的人的圣殿.人的使者与神圣的信息不可分离.这些宝石既是上帝的使者,也是他们所宣讲的信息.启示常将信息与使者合而视之.</w:t>
      </w:r>
    </w:p>
    <w:p>
      <w:pPr>
        <w:pStyle w:val="ArticleScripture"/>
        <w:jc w:val="left"/>
      </w:pPr>
      <w:r>
        <w:rPr>
          <w:rFonts w:ascii="Microsoft YaHei" w:hAnsi="Microsoft YaHei" w:eastAsia="Microsoft YaHei" w:cs="Microsoft YaHei"/>
        </w:rPr>
        <w:t>今日,上帝呼召祂的教会,正如祂昔日呼召古代以色列一样,要在地上作为光.借着真理的大劈刀——第一、第二与第三位天使的信息——祂把他们从各教会和世界中分别出来,使他们与祂进入神圣的亲近.祂使他们成为祂律法的保管者,并将这时代的重大预言真理托付给他们.正如神圣的圣言曾托付给古代以色列一样,这些都是要传达给世界的神圣托付.启示录第十四章中的三位天使,代表那些接受上帝信息之光,并作为祂的使者出去,将这警告传遍全地的人.基督向祂的跟随者宣告：“你们是世上的光.”各各他的十字架向每一个接受耶稣的人说：“看哪,灵魂的价值：‘你们要往普天下去,向一切受造之物传福音.’”任何事都不可阻碍这项工作.这是今生最为重要的工作;它的影响将像永恒一样深远.耶稣在为人类的救赎所作的牺牲中所显明的、对人灵魂的爱,将激励所有跟随祂的人.«证言»卷五,455页.</w:t>
      </w:r>
    </w:p>
    <w:p>
      <w:pPr>
        <w:pStyle w:val="ArticleBody"/>
        <w:jc w:val="left"/>
      </w:pPr>
      <w:r>
        <w:rPr>
          <w:rFonts w:ascii="Microsoft YaHei" w:hAnsi="Microsoft YaHei" w:eastAsia="Microsoft YaHei" w:cs="Microsoft YaHei"/>
        </w:rPr>
        <w:t>我们将在下一篇文章中开始将这些概念加以整合.</w:t>
      </w:r>
    </w:p>
    <w:p>
      <w:pPr>
        <w:pStyle w:val="ArticleScripture"/>
        <w:jc w:val="left"/>
      </w:pPr>
      <w:r>
        <w:rPr>
          <w:rFonts w:ascii="Microsoft YaHei" w:hAnsi="Microsoft YaHei" w:eastAsia="Microsoft YaHei" w:cs="Microsoft YaHei"/>
        </w:rPr>
        <w:t>在我一生最后的五十年中,我蒙赐宝贵的机会得以获得经验.我在第一、第二和第三位天使的信息上得着了经验.那些天使被描绘为在空中飞行,向全世界宣告警戒的信息;这信息与生活在地球历史末后的日子里的人们有直接的关系.没有人听见这些天使的声音,因为他们乃是一个象征,用以代表那些与天上宇宙和谐同工的上帝子民.蒙上帝之灵光照并借着真理成圣的男女,按次序宣讲这三道信息.</w:t>
      </w:r>
    </w:p>
    <w:p>
      <w:pPr>
        <w:pStyle w:val="ArticleScripture"/>
        <w:jc w:val="left"/>
      </w:pPr>
      <w:r>
        <w:rPr>
          <w:rFonts w:ascii="Microsoft YaHei" w:hAnsi="Microsoft YaHei" w:eastAsia="Microsoft YaHei" w:cs="Microsoft YaHei"/>
        </w:rPr>
        <w:t>我在这庄严的事工中亦尽过本分.我的基督徒经历几乎全都与此交织在一起.如今仍有人在世,他们的经历与我相似.他们已经认出为此时所展开的真理;他们与那伟大的领袖、主的军队之元帅步调一致.</w:t>
      </w:r>
    </w:p>
    <w:p>
      <w:pPr>
        <w:pStyle w:val="ArticleScripture"/>
        <w:jc w:val="left"/>
      </w:pPr>
      <w:r>
        <w:rPr>
          <w:rFonts w:ascii="Microsoft YaHei" w:hAnsi="Microsoft YaHei" w:eastAsia="Microsoft YaHei" w:cs="Microsoft YaHei"/>
        </w:rPr>
        <w:t>在这些信息的宣扬中,预言的一切细目都已应验.凡有幸参与宣扬这些信息的人,都获得了对他们而言至为宝贵的经验;而今,当我们置身于这末后日子的诸般危险之中,当四面都会有声音说：“基督在这里”,“真理在这里”;与此同时,许多人所负的担子乃是要动摇我们信仰的根基——这信仰曾引导我们从诸教会并从世界出来,使我们在世上作为一班特属的子民而立——像约翰一样,我们的见证将要发出：</w:t>
      </w:r>
    </w:p>
    <w:p>
      <w:pPr>
        <w:pStyle w:val="ArticleScripture"/>
        <w:jc w:val="left"/>
      </w:pPr>
      <w:r>
        <w:rPr>
          <w:rFonts w:ascii="Microsoft YaHei" w:hAnsi="Microsoft YaHei" w:eastAsia="Microsoft YaHei" w:cs="Microsoft YaHei"/>
        </w:rPr>
        <w:t>'那从起初原有的,我们所听见的,我们亲眼所见的,我们所注视过的,并且我们亲手摸过的,论到生命之道;……我们将所看见、所听见的传给你们,使你们也与我们相交.'</w:t>
      </w:r>
    </w:p>
    <w:p>
      <w:pPr>
        <w:pStyle w:val="ArticleScripture"/>
        <w:jc w:val="left"/>
      </w:pPr>
      <w:r>
        <w:rPr>
          <w:rFonts w:ascii="Microsoft YaHei" w:hAnsi="Microsoft YaHei" w:eastAsia="Microsoft YaHei" w:cs="Microsoft YaHei"/>
        </w:rPr>
        <w:t>我为关乎生命之道、我所看见、所听见并亲手触摸过的事作见证.我深知这见证乃出于父与子.我们已经看见,并且作见证说,圣灵的大能伴随着真理的陈明,以笔与口发出警戒,并按其次序赐下信息.否认此工,便是否认圣灵,并使我们归入那等已经离弃真道、听从引诱之灵的人之列.</w:t>
      </w:r>
    </w:p>
    <w:p>
      <w:pPr>
        <w:pStyle w:val="ArticleScripture"/>
        <w:jc w:val="left"/>
      </w:pPr>
      <w:r>
        <w:rPr>
          <w:rFonts w:ascii="Microsoft YaHei" w:hAnsi="Microsoft YaHei" w:eastAsia="Microsoft YaHei" w:cs="Microsoft YaHei"/>
        </w:rPr>
        <w:t>敌人必发动一切力量,要连根拔除信徒对我们信仰之柱石的信心;这些柱石乃在昔日的信息中所陈明,正是这些信息,使我们立于永恒真理的高台之上,并确立了这项工作且赋予其品格.以色列的主上帝引领了他的百姓,向他们展开属天之真理.他的声音已经被听见,且至今仍被听见,说：“前行吧！力上加力,恩上加恩,荣上加荣.”这工正愈发坚固并不断拓展,因为以色列的主上帝是他子民的保障.</w:t>
      </w:r>
    </w:p>
    <w:p>
      <w:pPr>
        <w:pStyle w:val="ArticleScripture"/>
        <w:jc w:val="left"/>
      </w:pPr>
      <w:r>
        <w:rPr>
          <w:rFonts w:ascii="Microsoft YaHei" w:hAnsi="Microsoft YaHei" w:eastAsia="Microsoft YaHei" w:cs="Microsoft YaHei"/>
        </w:rPr>
        <w:t>那些对真理不过徒具理论上的把握,仿若仅以指尖相触,未曾将其原则带入心灵的内圣所,反而把至要的真理留在外院的人,将看不出这民过去的历史中有任何神圣之处;而正是这历史造就了他们今日之所是,并确立他们在世上为热诚、坚定的宣教工作者.</w:t>
      </w:r>
    </w:p>
    <w:p>
      <w:pPr>
        <w:pStyle w:val="ArticleScripture"/>
        <w:jc w:val="left"/>
      </w:pPr>
      <w:r>
        <w:rPr>
          <w:rFonts w:ascii="Microsoft YaHei" w:hAnsi="Microsoft YaHei" w:eastAsia="Microsoft YaHei" w:cs="Microsoft YaHei"/>
        </w:rPr>
        <w:t>现今的真理是宝贵的;然而,那些未因跌在那磐石——基督耶稣——上而心灵破碎的人,必不能看见并明白何为真理.他们只会采纳与自己看法相契合的东西,并开始另立别的根基,非那已奠立的根基.他们将迎合自己的虚荣与自负,自以为能够挪去我们信仰的柱石,并以他们所设计的柱石取而代之.</w:t>
      </w:r>
    </w:p>
    <w:p>
      <w:pPr>
        <w:pStyle w:val="ArticleScripture"/>
        <w:jc w:val="left"/>
      </w:pPr>
      <w:r>
        <w:rPr>
          <w:rFonts w:ascii="Microsoft YaHei" w:hAnsi="Microsoft YaHei" w:eastAsia="Microsoft YaHei" w:cs="Microsoft YaHei"/>
        </w:rPr>
        <w:t>这事将继续如此,直至时间的终了.凡潜心研读圣经的人,必能看见并明白那些生活在这地球历史闭幕场景中的人所处的严肃处境.他们将深觉自身的不足与软弱,并以此为首务,不徒具敬虔的外貌,更与上帝有生命的联结.他们不敢安息,直到基督在他们心里成形——荣耀的盼望.自我必死;骄傲必从灵魂中被逐出,他们将有基督的温柔与谦卑.«笔记小册»,60,61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《约珥书》与老底嘉的基督复临安息日会——第四十号</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