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«约珥书»与老底嘉的基督复临安息日会——第四十六号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2026-02-12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第四十六号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该撒利亚腓立比到海边的该撒利亚,所代表的是从第三时辰到第九时辰的时期,并于第六时辰分为两段.该撒利亚到该撒利亚的分界乃是变像山.变像山使另外两条线与那三步之路标对齐,而该路标早于五旬节主日法令五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在山上,天父上帝第二次说话.他第一次说话是在基督受洗之时,最后一次则就在基督被钉十字架之前.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现在我心里忧愁,我还说什么呢？父啊,救我脱离这时候;但我正是为这缘故来到这时候.父啊,愿你荣耀你的名.于是有声音从天上说：“我已经荣耀了我的名,还要再荣耀.”站在旁边的众人听见,就说：“打雷了.”另有人说：“有天使对他说话.”约翰福音12:27-29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当神给那十四万四千人盖上印记,并将祂的名写在他们身上时,祂便使祂的名得荣耀.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得胜的,我要使他在我神的殿中作柱子;他必不再出去.我要把我神的名、我神城的名,就是那从天上、从我神那里降下来的新耶路撒冷,写在他身上;并且我要把我的新名写在他身上.凡有耳的,就应当听圣灵向众教会所说的话.启示录 3:12、13.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变像山上,彼得、雅各和约翰是惟一在场的门徒;在睚鲁之女复活之时亦然;在客西马尼,亦复如此.客西马尼,犹如约翰福音第十二章中父神的发声——皆在十字架之前.“客西马尼”意为“榨油之处”,指向童女之油的考验.客西马尼乃使灵魂与死亡“面对面”的“危机”,而聪明的童女通过此考验,因为在第二圣殿的试验中,她们与生命面对面,正如耶稣“面对面”教训了三十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父首次发声,是在基督受洗之时;而基督首次单独带彼得、雅各和约翰,则是在使睚鲁那十二岁女儿复活之时.那位十二岁童女的复活与基督的洗礼相对应,而基督的洗礼象征复活之大能.睚鲁女儿的复活与基督的洗礼以及该撒利亚腓立比相对应.客西马尼,以及在十字架前夕父发声之时基督心里忧愁之事,则与海边的该撒利亚相对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行又一行地,彼得代表在该撒利亚腓立比受印的十四万四千人,那时西门巴约拿之名被改为彼得.在帕尼翁（即该撒利亚腓立比）受印之后,彼得就往山上的第六时辰而去,在那里他被高举为旌旗,并继续前行,以回应海边的该撒利亚之哥尼流的呼召.在该撒利亚腓立比,彼得带着上帝的印记和午夜呼声的信息,从埃克塞特营会出来,要加以宣告.由吹角节所表征的伊斯兰信息,推动彼得继续前往海边的该撒利亚.伊斯兰的信息将彼得高举,使之显于世人之前,因为彼得在吹角节之前,已经预告伊斯兰按预言而临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看哪,在耶和华大而可畏之日未到以前,我必差遣先知以利亚到你们那里去.他必使父亲的心转向儿女,使儿女的心转向父亲,免得我来咒诅遍地.玛拉基书 4:5,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着线上加线的原则,以利亚的信息是一条以使父辈与其子女对齐为前提的信息.以利亚就是那位父亲米勒,他所预表的乃是他的儿女.十四万四千人是威廉·米勒的儿女;使米勒的心转向他的儿女,就是使米勒派的历史与以利亚的历史对齐,并且使施洗约翰与那位与十四万四千人相关联的使者对齐.这四条线之对齐的一个要素是：在以利亚、施洗约翰与米勒各自的考验历史中,唯一的现时真理的信息,就是借着那位使者而来的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基列寄居的提斯比人以利亚对亚哈说：我所侍立的永生耶和华——以色列的 神起誓,这几年我若不发话,必不降露,不下雨.列王纪上 17:1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明确指出,不接受耶稣认定为以利亚的施洗约翰之信息的人,不能从耶稣的教训中蒙益;同样,拒绝威廉·米勒之信息（其由第一位天使的信息所代表）的人,也不能从第二位天使的信息中蒙益.与以利亚所发布的宣告——雨只有在他命令之时才会降下——相伴的,是那最终的试验,其中包括一道命令：要在以利亚的信息与巴力的信息之间作出选择.“要到几时”这一预言性的象征,使以利亚在迦密山的事件与星期日法令相联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,亚哈差遣人到以色列众人那里,并将众先知聚集到迦密山.以利亚来到众民面前,说：“你们在两种意见之间踌躇要到几时呢？若耶和华是神,就当跟从他;若巴力是神,就当跟从他.”众民却不回答他一句话.以利亚对众民说：“我,只剩我一人,作耶和华的先知;巴力的先知却有四百五十人.故此,当给我们两只公牛犊;他们可以为自己选择一只,切成块子,放在柴上,不可点火;我也预备另一只,放在柴上,也不可点火.你们求告你们神的名,我也求告耶和华的名;那降火应允的神,他就是神.”众民都回答说：“这话甚好.”列王纪上18:20-24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迦密的试验,是在两种信息之间作出选择.一场在真预言与假预言之间、以及在使者以利亚与在耶洗别席上吃饭的先知之间的试验.所关乎者乃使者与信息.1844年,迦密的试验被重演;主设立了一场试验,以显明米勒为真先知,并显明米勒的信息乃甘露与雨.真先知与真信息对照假先知与假信息的分别,在埃克塞特营会上,藉埃克塞特的帐棚与沃特敦团体的帐棚而被表征.两座帐棚,表征真与伪的对照.迦密与1844年历史中所作的那一分别,在该撒利亚腓立比得以确认：当彼得受印,并作为旌旗被高举到山上之时.他被高举,是因他曾宣称他的信息乃晚雨惟一真实的信息;当他的预言应验之时,他就被高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吹角节是五旬节时期中的第三项,并且是试金石;在这试金石之前,彼得指明,伊斯兰将被释放,以标志半夜呼声之宣告的开端.预言的应验,正是划分米勒派与新教徒之别的关键;后者代表那些正被越过的先前立约之民.真与假的分别一经显明,以利亚便亲自击杀了假先知.这分别是在吹角节之时确立的,即当有关伊斯兰的一项预言应验之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历史中的“半夜呼声”乃一则曾被修正、其后得以应验的预言.它于1844年10月22日得以应验,而米勒对“半夜呼声”的最初理解则是1843年.塞缪尔·斯诺代表了对此信息的修正,而他的信息遂被称为“真正的”半夜呼声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是米勒的信息与新教徒的信息之间区别的一个例证.在试验的过程中,新教徒被米勒所击杀,遂成为背道的新教、罗马之女、耶洗别的祭司.这一区别乃藉着对先知性信息的接受或拒绝而显明出来.对于约翰与米勒而言,先知性的信息揭露了那班正被越过的昔日立约之民的谬妄信息.以利亚的信息宣称,除非凭他的话,必不降雨;而在三年半之后,对此宣称的试验便要显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亚哈见了以利亚,便对他说：“扰乱以色列的就是你吗？”他回答说：“扰乱以色列的不是我,乃是你和你父家;因为你们离弃了耶和华的诫命,而你却随从诸巴力.现在你当差遣人,召集全以色列到迦密山与我会合,并巴力的先知四百五十人,和亚舍拉的先知四百人,就是那些在耶洗别席上吃饭的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关于真伪的区分,无论所涉的是使者还是信息,皆是在一个包含对信息与使者双方之指控的检验过程中确立的.以利亚正是被指控扰乱以色列的人,因为他所传的信息使天不降雨.若以色列仍旧降雨,关于以利亚的争议便不会被提出.此一争议乃基于以利亚的预言及其在三年半期间的应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彼得在该撒利亚腓立比的试金石之时,即在吹角节,也是在驴驹被解开的地方,半夜呼声信息的开端便被标志出来.彼得如同以利亚,方才见证了他所预言之事的证实,而真伪的分别已向众人昭然显明.预言的证实由吹角节所象征,即那试金石.此一预言在1840年与1844年均有其预表：预言先被更正,随后得以应验.约西亚·利奇所更正的预言,使第一位天使的信息在1840年8月11日得着能力;而米勒所提出1843年之年的预言,则由斯诺加以更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“1840年,又有一项显著的预言应验引起了广泛的关注.两年前,宣传基督再临信息的主要传道人之一约西亚·利奇（Josiah Litch）发表了一篇对«启示录»第9章的阐释,预言奥斯曼帝国的覆亡.按照他的推算,这一势力将要在……1840年8月11日被推翻,那时可以预期君士坦丁堡的奥斯曼势力将被打破.而我相信,事实必将证明如此.”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正是在所指定的时候,土耳其藉着她的使节接受了欧洲列强的保护,从而置身于基督教国家的控制之下.此事完全应验了那项预言.及至这事为人所知,许多人便确信米勒及其同工所采用之预言解释原则是正确的,于是复临运动获得了奇妙的推动力.许多有学识、有地位的人与米勒联合起来,不但传讲他的观点,也将之付诸出版;从1840年至1844年,这项工作迅速扩展.”«善恶之争»,334、335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奇的预言是关于伊斯兰教的,斯诺的预言是关于关门的.当利奇的预言应验时,用以确立该信息的方法论被接受了;凡接受此信息的人都与使者“联合”.信息与使者二者都在该预言的应验中得到认可.利奇的预言是关于伊斯兰教的,斯诺的预言是关于关门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见神的子民在期待中喜乐,等候他们的主.但神定意要试验他们.他的手遮掩了在计算预言的时期时所犯的一个错误.等候他们的主的人没有发现这个错误,而反对这日期的人中最有学问的也同样没有看见.神定意让他的子民遭遇一次失望.时候过去了,那些曾带着喜乐的盼望等候救主的人变得忧伤灰心;而那些并不爱慕耶稣显现,却因惧怕而接受这信息的人,则为他没有在所期待的时间来到而感到高兴.他们的信仰告白并未触及内心,也未使生活得以洁净.时候的过去正好显明了这样的心.他们首先转而去嘲笑那些真正爱慕救主显现、因此悲伤失望的人.我看见神的智慧在于试验他的子民,给他们一个彻底的试验,以显明那些在试炼之时会退缩回头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稣和天上的众军以怜悯与慈爱看顾那些怀着甜美盼望、渴望见到他们心所爱之主的人.天使环绕在他们四周,在试炼之时扶持他们.那些忽略接受天上信息的人被留在黑暗中;因他们不肯接受祂从天上赐给他们的光,神的怒气向他们燃起.那些忠心却失望的人,虽不明白他们的主为何没有来,却并未被留在黑暗中.他们再次被引导回到圣经,查考预言的时期.主的手从那些数字上挪开,错误也得以澄清.他们看见预言的时期延至1844年,而他们曾用来证明预言时期在1843年结束的同一证据,反而证明它们将在1844年终止.来自神话语的亮光照亮了他们的立场,他们发现有一段迟延的时期——“它（异象）虽然迟延,要等候它.”因着他们对基督立刻降临的爱慕,他们忽略了异象的迟延;这迟延原是为了显明那些真正等候的人.他们再次有了一个时间点.然而我看见,他们中许多人无法超越深重的失望,恢复1843年曾标志他们信心的那般热忱与活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撒但和他的众天使战胜了他们;那些不肯接受这信息的人,因自己没有接受他们所称的“迷惑”而自我庆幸,自以为有先见之明与智慧.他们没有意识到,自己是在为自己废弃上帝的旨意,并且与撒但和他的众天使联合起来,使那些正活出从天而来的信息的上帝的子民陷于困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相信这信息的信徒在教会中受到压迫.有一段时间,不愿接受这信息的人因惧怕而不敢把心中的想法付诸行动;但时期一过,他们的真心便显露出来.他们想要使等候的人所觉得非作不可的见证沉默,那见证就是：预言的时期延续到1844年.信徒清楚地说明了自己的错误,并陈述了他们为什么期望他们的主在1844年到来的理由.反对者对这些有力的理由拿不出任何反驳.然而,诸教会的怒气被点燃;他们决意不听证据,并把这见证拒之于教会之外,使他人听不到.那些不敢将神赐给他们的亮光向别人隐瞒的人,被逐出教会;但耶稣与他们同在,他们在祂面上的光辉中喜乐.他们已预备好接受第二位天使的信息. «早期著作»,235-237.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预表那十四万四千人;他像利奇一样,提出一项关于伊斯兰教与一国终结的经订正的预言;又像斯诺一样,他也提出关于关闭之门的经订正的预言.利奇所传伊斯兰教第二样祸灾的信息乃是外部的预言,而斯诺的关闭之门则是内部的预言.对于斯诺而言,工作开始于主将他的手从数目上挪去之时;于是看见,那先前被认为证明1843年的同一证据,其实证明的是1844年10月22日.至于利奇,则是一项推算;当其应验之时,便使«启示录»第十章的天使降临,站在海上和地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利奇在其应验前十天重新推算其预言这一事实,表明纠正先前预言的工作乃是一项考验. 1840年的起始与1844年的终结,是否实为一个先知性的象征,指向一则经重新推算而成为真正“午夜呼声”的预言？ 以宣告“午夜呼声”而告终的米勒派历史之始与终,是否的确预表了那十四万四千人之真正“午夜呼声”的先知性特征？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修正之预言被宣告的两个时期中,皆显出针对米勒派信息的争议,因为这信息使众民不安.当彼得站在该撒利亚腓立比时,有关那信息的争议——其始于该撒利亚腓立比之前——亦告显明;因为正是那应验证实：惟有在彼得的话语之下,信息之雨方会降下.该撒利亚腓立比即吹角节,并与基督差遣两位门徒（代表第二位天使）去解开伊斯兰之驴相吻合.解开伊斯兰之驴宣告了埃克塞特营会“午夜呼声”信息的开端;因为塞缪尔·斯诺并未在开幕之日到来,而是耽延,乃于8月13日骑马迟到一天抵达,这标志着耽延时期的结束,以及那信息的开端;至17日会议结束时,这信息将势如潮涌地被传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米勒派历史中的争端、亚哈王的指控,以及当基督进入耶路撒冷时诡辩的犹太人的抵挡,皆指认出一场争端;这场争端在吹角节达到结局,即驴被解开之时. 驴被解开,乃是一则预言之确证;该预言指认出：在起初,于该撒利亚腓立比,临到复临运动的一扇关闭之门;并在该时期的末了,于海边的该撒利亚,再有一扇关闭之门. 这驴是第三样祸哉之伊斯兰的象征,这祸要击打美国,包括田纳西州的纳什维尔. 2020年7月18日那失败的预测,现今正随着主挪去祂的手,并解开耶稣基督之启示的封印,而逐步得到更正. 那解封之工已于2023年7月在旷野开始.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但以理书第十一章的异象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吹角节象征第七号,这就是第三样灾祸,即伊斯兰教.号角乃外在的战争警示信息,但亦可理解为向圣会发出的内在呼召.作为在第二圣殿试验的三十日告终之际启动的试金石,它既是外在的信息,也是内在的信息.第一项奠基性试验于2024年之春临到,其外在之异象为敌基督,如但以理书11:14所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当那些时候,必有许多人起来攻击南方王;你本国的强暴人也必自高自大,要应验那异象;他们却必败亡.Daniel 11:14.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前一节引入了Panium,而有关Panium的见证一直延续至第十五节.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因为北方王必再来,所招聚的兵众必比先前更多;过了若干年,他必定率大军并携许多财物而来.但以理书11:13.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至第十五节中的北方之王,是教皇制的代理权势;此代理权势在第十节中由罗纳德·里根所代表,当时“铁幕之墙”被除去,其预表即1989年11月9日柏林墙的倒塌.第十六节标志着在“星期日法令”之时,政教分离之墙被撤除.第十一与第十二节代表自2014年开始的乌克兰战争,而第十三节则指明2024年的选举：届时,特朗普——自里根以来的第八位总统,亦是“属那先前七位”之第八位总统——将以更大的权势“归回”;因为他归回之时,“必陈设比先前更大的众军,并且过了若干年之后必定而来”.这里所说的“若干年”,乃是指乔·拜登的四年任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2024年之后,与第十三节相符,罗马将介入帕尼乌姆的预言历史.2025年5月8日,第一位来自属灵的荣美之地的教宗当选,他选择了“利奥”这一名号,承载着多项重要的预言性特征.随后在第十五节,战事即告发动.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於是北方王必來,築土壘,攻取最為堅固的城邑;南方的軍勢不能抵擋,南方所選的精兵也不能;且必無有力量可以抵擋.但以理書 11:15.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尼乌姆之战在第十五节中展开,而由唐纳德·特朗普所代表的地兽将击败南方之国.第十一节中的南方之王对乌克兰——教皇制的代理势力——发动了战争,而乌克兰乃由第十节所指教皇制的代理势力——美国——资助并支持.南方之王将在拉菲亚之战中获胜,然而在胜利之后,那与南方之龙国覆亡总相伴的渐进性瓦解,使南方之王处于极端脆弱的处境;北方之王则比以往更为强大地回归,并预备帕尼乌姆之战.当美国在2014年发动乌克兰战争时,俄罗斯与普京即为南方之王.2022年入侵开始,鲜血开始流淌.2024年北方之王回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此时在该撒利亚腓立比,这标志着半夜呼声信息宣告的开端.彼得像以利亚,以及由利奇与斯诺所代表的米勒派一样,先前提出了一个关于“关门”和伊斯兰的预言.其应验标明真伪晚雨信息与真伪使者的分别.彼得的信息乃是经修正的纳什维尔与伊斯兰之信息;当他站在该撒利亚腓立比时,他所站之处即为帕尼乌姆——那场引向第十六节主日法令的战役.彼得预言的应验,标明半夜呼声开始宣告之时,也就是伊斯兰被释放之时;而且,经上加经,这也正是帕尼乌姆之战来到之时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但以理书第十章之异象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吹角节象征第七号,而第七号就是第三祸哉,即伊斯兰教.号角是一则警戒的信息,也是一项召集圣会的呼召.它同时也是一项试金石,于为期三十日的第二圣殿试验结束之时开始.敌基督的第一个奠基性的外在试炼异象于2024年春季临到;而基督的第二个内在试炼异象（如«但以理书»第十章所表征）于2026年临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于是我举目观看,看哪,有一人身穿细麻衣,腰束乌法精金;他的身体如水苍玉,面貌如闪电,眼目如火把,臂膀与脚的光泽如磨光的铜,他说话的声音如大众的声音.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惟有我但以理一人看见这异象：因为同着我的人没有看见这异象;却有大大战兢临到他们,以致他们逃跑去隐藏自己.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因此我独自一人被留下,看见这大异象;在我里面毫无力量存留,因为我里面的荣美变为朽坏,我也一点力量都没有保留.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我却听见他说话的声音;我一听见他说话的声音,便面伏沉睡了,我的脸向着地面.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有一只手摸我,使我用膝和手掌支撑起来.他对我说：大蒙眷爱的人但以理啊,你要明白我对你所说的话,并直立而站,因为我现在奉差遣到你这里来.他向我说了这话,我便战兢而立.他又对我说：但以理,不要惧怕！因为从你第一日立志明白,又在你神面前刻苦己心,你的话已蒙垂听;我因你的话而来.只是波斯国的首领拦阻我二十一日;看哪,首领中的一位米迦勒来帮助我,我便留在那里,与波斯诸王同在.现在我来,要使你明白末后的日子你本国之民将要遭遇的事;因为这异象尚指着多日之后.他向我说了这些话,我便面伏于地,哑口无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有一位形貌如世人之样式者摸了我的嘴唇;于是我开口说话,对那站在我面前的说：我主啊,因这异象,痛苦临到我身上,我毫无气力.因为这我主的仆人怎能与我主说话呢？至于我,我顿时毫无气力,连气息也不留在我里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于是又有一位形貌如人的来摸我,使我得坚固,并说：“大蒙眷爱的人哪,不要惧怕！愿你平安！你要坚强,是的,你要坚强.”他向我说话的时候,我便得坚固,便说：“我主请说,因为你使我得坚固.”但以理书 10:5-19.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在第二十二日,看见了末后的日子里天上的大祭司之异象.罗马确立异象之异象,乃二〇二四年的根基与阿尔法试验;而基督之异象则为圣殿之试验.这就使那类逃避但以理并隐藏起来的人被分别出来.那一类人躲在谎言与虚谎之下,因此他们领受了强烈的迷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随后,但以理被触摸三次：第一次由加百列,第二次由基督,第三次再由加百列.在至圣所中,但以理被触摸三次,所表明的是一个被刚强的过程;因为他在看见异象时毫无力量,到了第三次触摸时,他最终得以刚强.他得以刚强,为要明白在末后的日子将要临到神的子民的事.关于末后之日临到神的子民之事的预言信息,乃是十童女的比喻所表明的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起初毫无气力,因为镜中所见基督的异象使他失去一切气力;但到三次触摸结束时,他已得以刚强,而“要刚强,要刚强”的命令乃是加倍,标志着第二位天使或第二次试验.第二次试验乃是殿的试验,在此,神的子民得以刚强,以便在埃克塞特营会结束之时宣扬“午夜呼声”的信息.那试验就是殿的试验：那块既为根基又为房角石的石头,成为殿那奇妙的顶石,从而标志其完工.到了第二十二日,但以理得以刚强,他凭信进入至圣所;当他这样行时,加百列触摸他,随后基督触摸他,然后加百列再一次触摸他.因此,但以理得以刚强,在至圣所中宣告这信息;在那里,他看见基督在两位天使之间.而在至圣所中基督居中的那处,就是施恩座;其上两位遮掩的基路伯注目于约柜,而那约柜乃被基督坐在其宝座上的舍吉拿荣耀之光所照耀.但以理书第十章的异象在预言上是如此构架：但以理仰观基督的荣耀,如同舍吉拿临于施恩座的宝座之上,而两位遮掩的基路伯则凝视着约柜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吹角节之前,以利亚宣称,他所传的降雨信息是唯一出于耶和华的降雨信息;并提出一个预言,其结局以一次证明性的显明而告终,借此证明谁是或不是那使者,以及何为或不为那信息.迦密之前的三年半之久,亚哈王一直在寻找以利亚,因为有一段先于迦密的争论时期.迦密山不过是显明品格的试金石.米勒派历史中的相应时期也有同样的见证：那些憎恶这信息的人将忠信者拒诸教门之外,于是忠信者随后兴起一则信息,呼召人从那已经堕落、且正被上帝越过的先前立约的子民中出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在五旬节的主日法令之时宣讲约珥的信息;这意味着,当埃克塞特营会结束、午夜呼声时期开始之际,彼得宣讲的是同一信息.而该时期之开始,乃在彼得的预言如同斯诺与利奇的信息一般被更正之后.争论总是先于预言的应验.因此,争论必在预言应验之前就已开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认定,那使亚哈、耶洗别及其先知,基督时代那些好辩的犹太人,以及米勒派历史中堕落的新教徒忧惧不安的信息,就是«约珥书»中的信息.在以“解开那驴子”为标志的第三个试金石之前,彼得的信息遭到老底嘉式复临主义的攻击;彼得则回应这种抵制,指出这些使者并非醉酒,他们不过是«约珥书»三章之应验.«约珥书»的三章一开始,便对老底嘉式复临主义予以严厉的谴责.当这信息临到那些沉醉于浓酒之人的耳中时,他们必作出回应.他们曾在基督下山往耶路撒冷去的时候与祂对峙,又在耶路撒冷再度与祂对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驴驹被解开,入城之举由此开始;争辩不休的犹太人欲使这信息缄默.耶稣继续前行,继而止步,为复临运动恩典期的最后一日而哭泣.随后在耶路撒冷,又一次与那些希望百姓停止传扬这信息的犹太人发生对峙.那一日日落之时,犹太民族的恩典期又迈入另一阶段.抵抗的进程延续至十字架之死,而它实质上始于拉撒路的复活;那复活标志着第二位天使的到来与迟延时期的开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大尼离耶路撒冷极近,以致拉撒路被复活的消息不久便传到城里.藉着亲眼目睹这神迹的密探,犹太人的官长很快便掌握了事实真相.于是立刻召开公会,商议当如何行.此时,基督已经完全显明祂对死亡与坟墓的权柄.那大能的神迹,是上帝向人所献上的冠冕之证,表明祂已差遣祂的儿子进入世界,为要使他们得救.这是神圣权能的彰显,足以说服一切受理性支配、良知蒙光照的心智.许多亲眼见证拉撒路复活的人因此信从耶稣.然而,祭司们对祂的仇恨却愈加炽烈.他们已经拒绝了关于祂神性的一切较次之证,而对于这新的神迹也只更加愤怒.死人是在光天化日之下,并在众多见证人面前被复活的;任何诡辩都无法抹杀如此的证据.正因如此,祭司们的杀机益甚;他们比以往任何时候都更下定决心要遏止基督的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撒都该人虽对基督并不友善,然而他们向祂所怀的恶毒并不如法利赛人那般深重.他们的仇恨也未曾如此刻毒.但此时他们已大为惊惧.他们不信死人复活.援引所谓的科学,他们推断使死去的躯体复活乃属不可能.然而,基督只以寥寥数语,便推翻了他们的理论.他们被显明为对圣经与上帝的大能皆属无知.他们看不出有任何可能消除这神迹在民众心中所留下的印象.人怎能被转离那位已得胜而使坟墓失去其死者的那一位呢？虚谎的传闻被散布,然而这神迹不可否认,他们也不知如何抵消其影响.迄今为止,撒都该人尚未支持将基督置于死地的计划.但在拉撒路复活之后,他们断定,唯有使祂死,方能止息祂对他们无畏的谴责. «历代愿望», 537.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撒路之死,标志着耶稣迟延的四日之始.他的死亡象征第二位天使的到来,这标志着迟延时期的开始.他的复活标志着两位见证人于2023年12月31日的复活,此日为9/11后二十二年.他的复活标志着以西结那枯干的死骨的复活.他的复活为亚当之受造所预表;其乃由人性（以泥土为表征）与神性（以生命之气为表征）之联合所构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犹太人的祭司和官长恨恶耶稣;然而众多人群蜂拥而至,要聆听他智慧的话语,并见证他大能的作为.百姓被激起最深切的兴趣,殷切地跟随耶稣,聆听这位奇妙教师的训诲.许多官长信了他,却不敢公开承认他们的信仰,恐怕被赶出会堂.祭司和长老决定,必须有所作为,使百姓的注意力从耶稣身上转移.他们害怕众人都要信他,且看不出自身有何保全之策：非要么失去他们的地位,要么将耶稣处死不可.而且,即便把他处死,仍会有人成为他大能的活见证.耶稣曾使拉撒路从死里复活;他们惧怕,倘若把耶稣杀了,拉撒路还要为他的大能作见证.百姓蜂拥而至,要看那位从死里复活的人,官长便决意连拉撒路也要杀了,以平息这场骚动.然后他们便可使百姓转向人的遗传和人的教训,去对薄荷与芸香纳什一,并重新对他们施加影响.他们商议,要趁他独自一人时捉拿他;因为若在群众当中下手,当百姓的心思都专注于他的时候,他们就会被人用石头打死. «早期著作»,第165页.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2020年7月18日,«启示录»中的两位见证人被杀,第二位天使与迟延时期临到.2023年12月31日,两阶段的复活进程开始：第一步是奠立根基;第二步是在根基之上建立圣殿.老底嘉的基督复临安息日会自1989年此信息诞生之初便憎恶它,至今仍然如此.如今,那些他们以为已经死了、所憎恶的见证人复活了;他们将更加憎恨这信息.他们将以犹太人对拉撒路复活所怀的那般恶毒,围绕2020年7月18日的那项预言大发争辩.在圣殿考验的历史中,彼得将指向«约珥书»,以此回答他们的谬控,并以之作为对他们一切谎言的答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《约珥书》与老底嘉的基督复临安息日会——第四十六号</dc:title>
  <dc:subject/>
  <dc:creator>Jeff Pippenger</dc:creator>
  <cp:keywords/>
  <dc:description>Generated by ArticleDigger from joel\46_joel.json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