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罗马确立愿景 - 第十四号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基督的反映与兽像的形成：末世中的预言性对照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2024-09-02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指出美国何时会向兽造像并成为兽像的那条预言线,出现在新教的角正在塑造基督形象之时.那种成形在但以理书第十章中被具体指出：当但以理看见那具有因果性的、如同镜子的“marah”异象时.但以理代表那些注视基督的人,而这样做时,他们反映出基督的品格.第十章中由但以理所代表的十四万四千人,唯有在注视祂的品格时,才在内里塑造出基督的形象.因着注视,他们就得以改变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兽的像反映那兽,兽像的形成是神子民所面对的大考验,他们的永恒命运将因此被决定.当新教诸教会掌控美国政府时,他们就形成了一个教政合一体制的像,这一像所体现的控制结构,正是政治支持被撤回之前教皇权所采用的.同一时期,基督的形象也要在祂末世的子民身上被塑造出来.然而,与但以理同在的人却没有看见那异象,因为他们逃离了那异象.他们在兽像形成的考验上失败了,因为在试炼的时期他们拒绝让基督的形象在他们里面成形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反映的属灵原则是借着观看一面代表基督的镜子而成就的;由于“marah”的异象是一种致使性的异象,镜中基督的形象会在人的里面产生基督的形象.字面意义上的镜子会反射观看镜子的那个人的形象,但在这一原则的属灵应用中,关于镜子存在一些变量.那些只是“听道而不行道”的人,“照着镜子看见自己,走开后立刻就忘了自己是怎样的人.”他们看着镜子,却只看见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那另一类人是“不是健忘的听者,而是做工的人”,他们看见上帝的律法,也在镜中看见基督.这项工作就是要明白,反映原则既有“自然”的现实,也有属灵的现实.但以理说明了那些做了“工”的人,因为他在第九章和第十章中阐明了产生属灵反映原则的工作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那些日子,我但以理悲哀了整整三周.我没有吃美味的饼,肉和酒也没有入口,也丝毫没有用油抹身,直到满了整整三周. 但以理书10:1、2.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加百列曾向但以理对第八章的异象作了部分解释,然而但以理并未完全明白.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于是我但以理昏倒,病了数日;后来我起来,办理王的事务;我因这异象大为惊奇,却无人能明白.但以理书 8:27.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怀爱伦姐妹告诉我们,但以理正在寻求明白«但以理书»第八章信息的解释,而这解释是加百列在第九章带给他的.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带着一种新的、更深切的热诚,米勒继续查考预言,连日带夜都投入到研究这件如今看来极其重要、令人全神贯注的事上.在但以理书第八章里,他找不到二千三百日起点的线索;天使加百列虽然奉命使但以理明白这异象,却只给了他部分的解释.当那将要临到教会的可怕逼迫在先知但以理的异象中展开时,他的体力不支.他再也承受不了了,天使便暂时离开了他.但以理“昏倒,并病了数日”.他说：“我因这异象惊异,却无人能明白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然而上帝已吩咐祂的使者：“使这人明白这异象.”这项使命必须完成.天使遵命,过了一段时间又回到但以理那里,说：“现在我出来是要使你有智慧和明白;”“所以你要明白这事,并且思考这异象.”但以理书8:27, 16;9:22, 23, 25-27.第八章的异象中有一个重要的要点尚未解释,就是与时间有关的——二千三百日的时期;因此,天使在继续他的解释时,主要着重于时间这个题目.«大争战»,325页.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第十章我们得知,但以理明白“异象”和“这事”;但他仍渴望更多的光照,于是立定心志要得着那样的明白,并禁食了二十一日.如此,他就代表了末后的那些人——他们明白一种属灵的反射原则,而这原则由自然界的反射原则所预表.这种明白借着他们的行为得以显明;而他们的行为在但以理身上,则体现为寻求对神预言之道的正确理解.与之显而易见的对比是,那些从异象前逃离的人并未寻求对神预言之道的正确理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被描绘为渴慕明白的上帝预言话语的真理,就是末时的亮光,因为但以理预表那十四万四千人.因此,但以理所代表的是一班人,他们正在寻求明白上帝预言话语的亮光,这亮光被描绘为恩典期结束之前的最后考验.就此而言,在恩典期结束前被启封的是耶稣基督的启示,但它也被描绘为兽像形成的考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兽的像的形成,就是直接界定兽的像如何形成的过程.若不先识别这项检验的主要对象——兽,就无法正确界定这一现实.正是兽确立并指明其像的形成方式.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是,“给兽作的像”究竟是什么？它将如何形成呢？这像是由那有两角的兽造出来的,是给那兽作的像.它也称为“兽的像”.因此,要知道这像是怎样的,以及它将如何形成,我们必须研究这兽本身的特征——教皇制度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当初期教会因背离福音的单纯并接受异教的礼仪与风俗而堕落时,她就失去了上帝之灵与大能;为了控制民众的良心,她寻求世俗权力的支持.其结果便是教皇制度——一个控制国家权力并将其用来推进自身目的的教会,尤其用来惩治“异端”.要使美国造成兽像,宗教势力必须如此操控民政政府,使国家的权柄也被教会所利用,以成就她自己的目的.«大争战»,443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为了“要知道这像是什么样,以及它将如何形成,我们必须研究那兽本身——即教皇制度——的特征.”正是这只兽设立了那作为末世考验的异象;而这事发生在恩典期结束之前不久.但以理明白这异象,也明白这事.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波斯王古列第三年,有一件事显给名被称为伯提沙撒的但以理;这事是真的,但所定的时期很长.他明白这事,也明白这异象.但以理书10:1.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这异象是二千三百年的“mareh”异象.“thing”是希伯来语词“dabar”,意思是“word”.同一个词（“dabar”）在第一节被译为“thing”,在第九章第二十三节被译为“matter”.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正当我在祷告说话的时候,我起初在异象中所见的那人加百列奉命疾飞而来,约在献晚祭的时候摸着我.他使我明白,与我说话,说：“但以理啊,我现在出来要使你有智慧和明白.你恳求之初,命令就发出了,我来要指示你,因为你是大蒙眷爱的人.所以你要明白这事,思想这异象.”但以理书9:21-23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加百列为回应但以理的祷告来到但以理那里;这祷告与但以理所领受的光照有关——当他明白自己正处在由«利未记»二十六章所说的分散所表征的被掳之中时,他得了这光照.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在他在位的第一年,我但以理从书上明白,耶和华的话临到先知耶利米,论耶路撒冷的荒凉要满七十年.但以理书9:2.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耶利米所指出的被掳,使但以理把它与摩西所记载的“七次”的被掳联系起来,而这既是“誓言”,也是“咒诅”.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是的,全以色列都违背了你的律法,偏离你,不听从你的声音;因此,照着神仆摩西律法上所写的,咒诅和誓言都倾倒在我们身上,因为我们得罪了他.他使他所说的话应验,就是他论到我们和我们的审判官所说的话,降下大灾祸在我们身上;因为在普天下,从未有像加在耶路撒冷身上的那样.正如摩西律法上所写的,这一切灾祸都临到我们;然而我们并没有在耶和华我们神面前祈求,使我们回转离开我们的罪孽,明白你的真理.但以理书 9:11-13.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根据耶利米与摩西这两位见证人的见证,但以理明白,临到耶路撒冷的荒凉,正是“摩西的咒诅”,就是曾“倾倒在”古代以色列身上的.怀特姐妹把耶利米的见证称为“给教会的证言”,就此而言,这是在把耶利米认定为末世的“预言之灵”,因为末世的“给教会的证言”正是“预言之灵”.耶利米代表预言之灵,摩西代表圣经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但以理代表末世的人：他们从那两位见证人明白自己已经被分散,并从圣经和预言之灵明白自己已经被唤醒;正如但以理一样,他们被唤醒,认识到自己曾在被掳之中,而且这被掳之事在神的预言话语中已有所表明.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上帝末世子民的经历就是十个童女的经历.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马太福音第25章十个童女的比喻也说明了复临之民的经验.«善恶之争»,393页.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十童女比喻中的耽延时期,代表了与但以理在第九章中所经历的同样觉醒.根据那两位成圣的见证人,但以理意识到,他的一生是上帝话语中某个特定预言的应验.那条预言指引他找到所需要的补救之道,使他得以为紧接的下一章将要临到他身上的事作好预备.同样,当米勒派应验了十童女的比喻时,他们也必须被唤醒,认识到第一次的失望与耽延已使他们陷入沉睡.所有先知都代表末后的日子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但以理的觉醒和米勒派的觉醒,是末后的日子里十四万四千人觉醒的两个见证.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稣和天上所有的众军以怜悯和慈爱看顾那些带着甜蜜期盼、渴望见到他们心灵所爱的那一位的人.天使环绕在他们周围,在他们受试炼的时刻扶持他们.那些忽略接受天上信息的人被留在黑暗中,因他们不肯接受祂从天上赐给他们的亮光,神的怒气向他们发作.那些忠心却失望、不能明白他们的主为何没有来的人,并没有被留在黑暗中.他们再次被引导回圣经,去查考预言的时期.主的手从那些数字上挪开了,错误就被解释清楚了.他们看出预言的时期延伸到1844年,而他们曾用来证明这些预言时期在1843年结束的同样证据,实际上证明它们将在1844年终止.来自神话语的亮光照亮了他们的立场,他们发现有一个“耽延的时期”——“虽然它［异象］迟延,仍要等候它.”他们因热爱基督立刻再来而忽略了异象的迟延;这迟延原是为显明真正等候之人而设的.他们再次有了一个时间点.然而我看见,他们中许多人无法从深重的失望中振作起来,不能再拥有那种在1843年曾标志他们信心的热忱与活力. «早期著作»,第236页.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为应验这则比喻,米勒派信徒“忽略了异象的迟延”,但他们“再次”“被引导回到他们的圣经去查考预言的时期.”主的手从这些数字上挪开,错误也得以解释.但以理被引导到圣经,“主的手”从“预言的时期”上挪开;当但以理作为一个行道的人,而非仅仅听道的人,凭着活泼的信心,通过遵行利未记二十六章所给的指示,以及其中关于上帝子民分散状况的补救与解决之道,从而证明他明白了耶利米和摩西的信息时,于是那“解释”就赐给了但以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当十四万四千人在末后的日子里,使比喻中那段等候的时期获得最终且最完全的应验时,他们正处在一个“兽像的形成”成为他们重大考验的时期.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我们将在下一篇文章中继续这些思考.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“果子成熟的时候,他立刻用镰刀收割,因为收成已经到了.”基督正切切盼望在祂的教会中彰显祂自己.当基督的品格在祂的子民身上完全重现时,祂就要来接他们归自己所有.«基督的比喻教训»69.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笼罩世界的是对上帝的误解之暗.人们正在失去对祂品格的认识.关于祂的认识被误解、被曲解.此时,必须宣告一则来自上帝的信息,这信息的影响带来光明,其能力施行拯救.祂的品格要被人所认识.要将祂荣耀的光,就是祂的良善、怜悯与真理之光,照进这黑暗的世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这正是先知以赛亚用这些话所勾勒的工作：“报好消息的耶路撒冷啊,用力扬起你的声音;高声扬起,不要惧怕;对犹大的诸城说：看哪,你们的神！看哪,主耶和华必以大能而来,他的膀臂必为他掌权;看哪,他的赏赐随着他,他的作为在他前面.”以赛亚书 40:9, 10.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那些等候新郎降临的人,要对众人说：‘看哪,你们的神.’怜悯之光最后的光辉、要赐给世界的最后一则怜悯信息,乃是对祂慈爱品格的启示.神的儿女要彰显祂的荣耀;他们要在自己的生活和品格上,显明神的恩典在他们身上所成就的一切.”«基督比喻实训»,415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罗马确立愿景 - 第十四号</dc:title>
  <dc:subject>基督的反映与兽像的形成：末世中的预言性对照</dc:subject>
  <dc:creator>Jeff Pippenger</dc:creator>
  <cp:keywords/>
  <dc:description>Generated by ArticleDigger from modern_rome\14_modern_rome.json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modern_rome</cp:category>
  <cp:lastPrinted>2000-01-01T00:00:00Z</cp:lastPrinted>
</cp:coreProperties>
</file>