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帕尼姆 - 第一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第十一章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2025-02-25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有一段时间以来,我们一直把注意力集中在但以理书11章40节的隐藏历史上,而在最近几周,主引导我们留意第27节：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这两位王心里都图谋作恶,他们同席说谎;但这事不会得逞,因为结局还未到所定的时候.但以理书 11:27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初,我对细节并不确定——何时、何地、是谁坐在那张桌旁彼此说谎——但这些问题如今正在被审视.过去几个安息日里,我在推敲这些经文时也走过一些弯路.然而,借着我所相信是出于天意的引导,第13至15节所代表、以该撒利亚·腓立比为象征的那些联盟开始显露.尽管仍有一些地方需要进一步斟酌,我相信主已经把手从这些经文上挪开,显明了其中的意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这种领悟在上个安息日的 Zoom 会议之后立刻清晰起来.再往前一周,第10至15节中历史脉络的精妙互动令我深受触动.我写了条短信发给几个人,概述了我的想法,并请求在周五晚上分享.我试图梳理这些经文中的要点,相信其中蕴含着极其重要的东西.确实如此,但并非我起初以为的那样.尽管在过去一个半星期里我在揣摩这段经文时磕磕绊绊,我仍认出那熟悉的神的护理.主正在开启一个特别、至关重要的真理.一旦人的因素被完全显露并搁置一旁,那由犹大支派的狮子所开启的真理,显示出比我所领会的更加深邃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第五至第九节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普京作为南方王,与托勒密相呼应;后者将在乌克兰战争中取胜,从而应验第11节.历史上,托勒密四世·费洛帕托尔在拉菲亚战役中的胜利应验了这节经文,预示着普京即将到来的成功.第5至9节以细致入微的方式勾勒出一段历史,预示了教皇权长达1,260年的统治（538-1798）.这些细节在过去已被反复探讨,因此此处我将重点指出一个在第5至9节中得到应验、并在538年至1798年间得到呼应的预言性标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一时期始于南方托勒密王国与北方塞琉古王国缔结的条约,并以南方国王将其女儿嫁给北方国王作为印证.这桩联姻开启了一个为期七年的阶段,直至南方国王入侵北方,将北方国王俘获并押解至埃及,而这位被俘的国王后来因从马上坠落身亡,该阶段遂告结束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一份被撕毁的条约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次入侵起因于一项被违背的条约.七年期开始后,北方的国王为巩固该条约,废黜了他的第一任王后,迎娶南方的公主.后来,他又废黜了这位南方王后,使原王后复位.于是第一任王后处决了南方王后及其随从,激怒了南方王后在埃及的家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凭着预言性的洞察,七年可以被视为两个三年半的时期,正如十字架前后三年半所示;那前后三年半合在一起,代表了基督所坚立盟约的那一周.三年半也体现在施行在以色列北国的“七倍”咒诅之中,从公元前723年一直到1798年.那“七倍”被分为两个各一千二百六十年的时期,以538年为中点.关于“七”被分成两个三年半时期的这些例证并非偶然,而是有其目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基督坚立盟约的那“一周”的划分中,十字架处于中心;如此一来,这表明基督亲自传讲信息三年半,随后他的门徒以相同时期传讲这信息.针对北国的“七次”中,538年把历史划分为两段：先是异教践踏圣所与军旅,随后是教皇权以同样的时长践踏圣所与军旅.在预言的象征中,“七”以“三年半”来表示,而“三年半”又以四十二个月、三天半或三年半、一千二百六十、二千五百二十,以及“一载、二载、半载”来表示.在此语境中,这些数字可以互换使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托勒密王国（由亚历山大大帝的将领托勒密一世的后裔统治,控制着埃及）与塞琉古帝国（由亚历山大另一位将领塞琉古一世的后裔统治,控制着包括叙利亚在内的中东大部分地区）之间达成的条约,于公元前253年结束了第二次叙利亚战争.这场战争早在七年前的公元前260年爆发.条约在批准后七年、即公元前246年被破坏.共十四年,分为两个七年期.前半是战争,后半是和平.这十四年以第二次叙利亚战争开始,以第三次叙利亚战争结束.当你意识到这段历史被呈现在第十一章第五至第九节时,这种历史上的对称性更加凸显.条约及其破裂,是这些经文的焦点,也是使这些经文得以应验的历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这与538年至1798年的教皇统治相一致.临近该时期的末尾,拿破仑·波拿巴与教廷缔结了一项条约.以教廷违反1797年的«托伦蒂诺条约»为由,拿破仑于1798年派贝尔蒂埃将军扣押教皇.教皇于1799年在法国去世.这个为期一千二百六十年的时期在第31至39节中有详细记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5至9节的历史与第31至39节的历史彼此平行,在但以理书11章内提供了两个见证.两条线共享相同的预言路标,揭示南方王与北方王之间的互动.每个时期都以“三年半”的时段为象征,并以南方王得胜、擒拿北方王,把他带到南方之地而告终;在那里,两位北方王都死去.在两种情形中,正如经文所说,南方王都带着掳物而回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并且还要把他们的神像、他们的首领,以及他们贵重的金银器皿,一并掳到埃及去;他要比北方王活得更久.但以理书 11:8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托勒密而言,这指的是此前被北方之王掠夺的财宝;对拿破仑而言,这指的是被掠夺并运往法国的梵蒂冈财富.这两方面的见证表明,北方之王的死亡以坠马为象征.在«启示录»第17章中,骑在兽上的女人代表天主教会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于是他在灵里把我带到旷野去;我看见一个女人坐在一只朱红色的兽上,那兽满了亵渎的名号,有七头十角.启示录 17:3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她所骑的兽就是联合国.启示录第17章描述了她在1798年所受的致命创伤之后恢复权势.作为第八个国度,她恢复统治,以骑在那兽上为象征：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你所看见的那女人,就是那管辖地上众王的大城.启示录 17:18.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的致命伤在第5至9节中已有预表,当时北方王坠马身亡.但以理书第十一章中的这两段与第41至45节相互平行.第41节所标示的美国星期日法令,开启了教皇权在兽上的最后一程;这一时期反映在这两段中.当怀爱伦指出在但以理书第十一章中应验的“许多历史”“将被重演”时,第5至9节与第31至39节就与第41至45节相对应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仅第四十节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第31节到第45节,只有第40节置身于三天半的预言时期之外.它代表了«但以理书»45节经文最后三分之一中的一段独特历史.在第16节中,异教的帝国罗马的历史通过四位统治者展开：庞培、尤利乌斯·凯撒、奥古斯都·凯撒和提比略·凯撒.公元前31年在亚克兴海战中,奥古斯都的胜利开启了帝国罗马为期360年的统治,应验了第24节中的“时候”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他必安然进入这省中最肥美之地;他要行他列祖和列祖的列祖所未曾行的;他必将掳物、掠物和财宝散给他们;并且他要筹划计谋去攻打坚固的保障,不过一时.但以理书 11:24.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亚克兴海战之后,罗马于公元前30年将埃及设为行省.三百六十年后,于公元330年,君士坦丁将帝国的首都从罗马迁至君士坦丁堡.这个“时期”在预言上与教皇统治的一千二百六十年以及第5至9节中的七年相吻合.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从第16节起,异教的罗马帝国一直主导到第30节,其间包括马加比人与罗马缔结的联盟以及基督的家系.然而,第16至30节与第31至39节和第41至45节相对应.因此,在但以理书第11章最后的30节中,呈现出一条前后一致的预言脉络——唯独第40节例外,其中“末时”被标示在1798年和1989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除第2节和第3节有些小例外——在那里,八位总统中的最后一位转而掌控联合国的十王——之外,前两节与第40节相一致,代表着星期日律法以及从第六国度向第七与第八国度的转变.第3节和第4节与第45节及但以理书12:1相一致,描绘希腊王国的兴起与衰落,并与第41节至但以理书12:1中教皇制度的建立与灭亡相互对应.那女人和她所骑的兽都以无人帮助而告终,在第40节所述历史之外勾勒出但以理书第11章的开端与终结.亚历山大大帝象征联合国,他与推罗的淫妇行淫（自第41节起的北方王）,她既是兽,也是龙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第九和第十节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5至9节在1798年的末时告终,而第10节则标示1989年.因此,第9节与第10节之间——从1798年至1989年的跨度——代表了第40节已被显明的部分,并开启其隐藏的历史.为澄清起见：«但以理书»第11章中几乎每一节都反映了538年至1798年教皇权的统治.第40节涵盖从1798年直到美国的星期日法令.第6至9节预表教皇时代,而第10节则预示1989年苏联的解体.因此,第11至15节的时间跨度为1989年至星期日法令,这一点在第16、31和41节中有所体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40节分为两部分.第一部分从1798年至1989年,以一次“末时”开始,又以一次“末时”结束.后半部分从1989年开始,也就是前半部分结束之处.第1、2节指出自1989年起的一连串总统,与第40节的后半部分相一致.第11节标示2014年乌克兰战争的开端,而第12节强调南方得胜之王给自己带来的后果.第13节正临近应验,但在此我们注意到,第11节落在第40节的后半段——1989年之后,却仍在星期日法令（第41节）之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第13至15节指向公元前200年的帕尼翁之战,那一年因那场战役而标志着异教罗马开始对人类事务施加影响.由于这发生在第16节中庞培进入耶路撒冷之前很久,它为将第41节认定为美国的星期日法令提供了历史证据.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但以理书11章中的每一条预言线及其历史应验,要么落在第40节的历史（1798年至星期日法令）之内,要么属于第41节至但以理书12章1节. 在这45节中,第1、2、7–15节以及第40节——共十二节——在逐行叠加时适用于第40节的时间线.第40节在1989年被分为两个阶段.第1、2节和第10–15节与其后半段相吻合.第1、2节勾勒出地兽历史中的总统序列,而第10–15节则描绘了北方之王（教皇权）自1989年至星期日法令期间策动的三场代理人战争.这三场代理人战争始于美国;在第40节中,美国被称为“战车、船只和马兵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我们将在下一篇文章中继续.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帕尼姆 - 第一</dc:title>
  <dc:subject>第十一章</dc:subject>
  <dc:creator>Jeff Pippenger</dc:creator>
  <cp:keywords/>
  <dc:description>Generated by ArticleDigger from panium\01_panium.json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