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耶稣基督的启示 - 第六</w:t>
      </w:r>
    </w:p>
    <w:p>
      <w:pPr>
        <w:pStyle w:val="ArticleSubtitle"/>
        <w:jc w:val="left"/>
      </w:pPr>
      <w:r>
        <w:rPr>
          <w:rFonts w:ascii="Microsoft YaHei" w:hAnsi="Microsoft YaHei" w:eastAsia="Microsoft YaHei" w:cs="Microsoft YaHei"/>
        </w:rPr>
        <w:t>沉睡亡者之复活</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2023-10-27</w:t>
      </w:r>
    </w:p>
    <w:p>
      <w:pPr>
        <w:pStyle w:val="ArticleBody"/>
        <w:jc w:val="left"/>
      </w:pPr>
      <w:r>
        <w:rPr>
          <w:rFonts w:ascii="Microsoft YaHei" w:hAnsi="Microsoft YaHei" w:eastAsia="Microsoft YaHei" w:cs="Microsoft YaHei"/>
        </w:rPr>
        <w:t>我们一直在以赛亚书最后的预言基础上继续展开;该预言自第四十章起,首先指出因2020年7月18日的失望而开启的耽延时期.我们一直把启示录中两位见证人的死亡,与以西结书三十七章枯干骸骨之谷中的死人相对应.我们正借着重复,确立与那些在街上被那从无底坑上来的兽杀害之人的复活相关的非常具体的事件顺序.</w:t>
      </w:r>
    </w:p>
    <w:p>
      <w:pPr>
        <w:pStyle w:val="ArticleBody"/>
        <w:jc w:val="left"/>
      </w:pPr>
      <w:r>
        <w:rPr>
          <w:rFonts w:ascii="Microsoft YaHei" w:hAnsi="Microsoft YaHei" w:eastAsia="Microsoft YaHei" w:cs="Microsoft YaHei"/>
        </w:rPr>
        <w:t>当我们将这些预言性的经文彼此对应时,我们正在解封«启示录»中迄今从未被认识的部分,因为这信息就是对耶稣基督的启示的解封,而这解封恰发生在人类恩典期即将结束之前.我们正在做这项工作,因为“时候近了”.在解封«启示录»中正在应验的真理时,我们正在完成«启示录»里所界定为约翰的那项工作.他被吩咐把他所看见的事写下来;那些是当时已经存在的事,而在记录这些事的时候,约翰也同时在写将要发生的事.</w:t>
      </w:r>
    </w:p>
    <w:p>
      <w:pPr>
        <w:pStyle w:val="ArticleScripture"/>
        <w:jc w:val="left"/>
      </w:pPr>
      <w:r>
        <w:rPr>
          <w:rFonts w:ascii="Microsoft YaHei" w:hAnsi="Microsoft YaHei" w:eastAsia="Microsoft YaHei" w:cs="Microsoft YaHei"/>
        </w:rPr>
        <w:t>把你所看见的事、现在的事,以及此后将要发生的事都写下来.启示录 1:19.</w:t>
      </w:r>
    </w:p>
    <w:p>
      <w:pPr>
        <w:pStyle w:val="ArticleBody"/>
        <w:jc w:val="left"/>
      </w:pPr>
      <w:r>
        <w:rPr>
          <w:rFonts w:ascii="Microsoft YaHei" w:hAnsi="Microsoft YaHei" w:eastAsia="Microsoft YaHei" w:cs="Microsoft YaHei"/>
        </w:rPr>
        <w:t>对于基督复临安息日会信徒来说,一个逻辑上的绊脚石,很可能就是他们对«启示录»的传统理解.当一个人接受了既定的真理,却看不到这真理原本是要随着时间而发展时,他最初对真理的正确理解就可能变成传统或习俗.转化为传统的真理,很可能会产生老底嘉信息所代表的那种盲目.原初的真理仍然是真理,但看不见真理会随着时间发展这一点,便会导致盲目.真理并不是他们盲目的原因;盲目只是原因的一个症状.真正的原因是：那些自满于传统和习俗所带来安逸的人,有不肯听的耳朵、不愿看的眼睛,以及不肯悔改的心.</w:t>
      </w:r>
    </w:p>
    <w:p>
      <w:pPr>
        <w:pStyle w:val="ArticleScripture"/>
        <w:jc w:val="left"/>
      </w:pPr>
      <w:r>
        <w:rPr>
          <w:rFonts w:ascii="Microsoft YaHei" w:hAnsi="Microsoft YaHei" w:eastAsia="Microsoft YaHei" w:cs="Microsoft YaHei"/>
        </w:rPr>
        <w:t>基督在祂的教导中提出了古老的真理,而这些真理的源头正是祂自己——祂曾借着列祖和先知说出这些话;但如今祂又为它们照下新的光辉.它们的意义显得多么不同！因着祂的阐释,一股光明与属灵性的洪流涌入其中.并且祂应许圣灵要光照门徒,使神的话语不断向他们展开.他们将能够以新的荣美呈现其中的真理.</w:t>
      </w:r>
    </w:p>
    <w:p>
      <w:pPr>
        <w:pStyle w:val="ArticleScripture"/>
        <w:jc w:val="left"/>
      </w:pPr>
      <w:r>
        <w:rPr>
          <w:rFonts w:ascii="Microsoft YaHei" w:hAnsi="Microsoft YaHei" w:eastAsia="Microsoft YaHei" w:cs="Microsoft YaHei"/>
        </w:rPr>
        <w:t>自从在伊甸园首次宣告救赎的应许以来,基督的生平、品格和中保之工一直是人类研究的课题.然而,凡蒙圣灵作工的人,都以新的亮光来呈现这些主题.救赎的真理能够不断发展与扩展.它们虽古老,却常新,不断向寻求真理的人显出更大的荣耀与更大的权能.</w:t>
      </w:r>
    </w:p>
    <w:p>
      <w:pPr>
        <w:pStyle w:val="ArticleScripture"/>
        <w:jc w:val="left"/>
      </w:pPr>
      <w:r>
        <w:rPr>
          <w:rFonts w:ascii="Microsoft YaHei" w:hAnsi="Microsoft YaHei" w:eastAsia="Microsoft YaHei" w:cs="Microsoft YaHei"/>
        </w:rPr>
        <w:t>在每一个时代,都有真理新的发展,这是上帝给那一代人的信息.旧有的真理都是不可缺少的;新的真理并不独立于旧的,而是对其的展开.只有明白了旧真理,我们才能领会新的.当基督愿意向祂的门徒开启祂复活的真理时,祂“从摩西和众先知起”,又“在一切经文中把关乎自己的事都给他们讲解明白”.路加福音24:27.然而,使旧的得以荣耀的,正是那在真理新展开中所发的光.拒绝或忽略新的那个人,其实并不真正拥有旧的;对他而言,旧的失去了生命的能力,只成了没有生命的形式.</w:t>
      </w:r>
    </w:p>
    <w:p>
      <w:pPr>
        <w:pStyle w:val="ArticleScripture"/>
        <w:jc w:val="left"/>
      </w:pPr>
      <w:r>
        <w:rPr>
          <w:rFonts w:ascii="Microsoft YaHei" w:hAnsi="Microsoft YaHei" w:eastAsia="Microsoft YaHei" w:cs="Microsoft YaHei"/>
        </w:rPr>
        <w:t>有人自称相信并教导旧约的真理,却拒绝新约.但他们拒绝接受基督的教训,就表明他们并不相信列祖和先知所说的话.基督说：“你们若信摩西,也必信我,因为他曾写到我.”约翰福音5:46.因此,他们对旧约的教导并无真正的能力.</w:t>
      </w:r>
    </w:p>
    <w:p>
      <w:pPr>
        <w:pStyle w:val="ArticleScripture"/>
        <w:jc w:val="left"/>
      </w:pPr>
      <w:r>
        <w:rPr>
          <w:rFonts w:ascii="Microsoft YaHei" w:hAnsi="Microsoft YaHei" w:eastAsia="Microsoft YaHei" w:cs="Microsoft YaHei"/>
        </w:rPr>
        <w:t>“许多自称相信并传讲福音的人也犯了类似的错误.他们将旧约圣经搁置一旁,而基督曾论到它说：‘这经就是为我作见证的.’约翰福音5:39.他们弃绝旧约,也就等于弃绝新约;因为两者本是一个不可分割整体的两个部分.没有人能在没有福音的情况下正确地阐明上帝的律法,也不能在没有律法的情况下正确地阐明福音.律法是福音的具体体现,福音是律法的展开.律法是根,福音是它所开出的芬芳之花和所结的果实.”«基督比喻实训»,127.</w:t>
      </w:r>
    </w:p>
    <w:p>
      <w:pPr>
        <w:pStyle w:val="ArticleBody"/>
        <w:jc w:val="left"/>
      </w:pPr>
      <w:r>
        <w:rPr>
          <w:rFonts w:ascii="Microsoft YaHei" w:hAnsi="Microsoft YaHei" w:eastAsia="Microsoft YaHei" w:cs="Microsoft YaHei"/>
        </w:rPr>
        <w:t>“自称信旧却拒新”的指责更为强烈地适用于那些声称相信整本«圣经»却拒绝“预言之灵”著作的基督复临安息日会信徒.在«启示录»中,约翰象征末后的上帝子民,他们因同时接受«圣经»和“预言之灵”而遭受逼迫.</w:t>
      </w:r>
    </w:p>
    <w:p>
      <w:pPr>
        <w:pStyle w:val="ArticleScripture"/>
        <w:jc w:val="left"/>
      </w:pPr>
      <w:r>
        <w:rPr>
          <w:rFonts w:ascii="Microsoft YaHei" w:hAnsi="Microsoft YaHei" w:eastAsia="Microsoft YaHei" w:cs="Microsoft YaHei"/>
        </w:rPr>
        <w:t>我约翰,也作你们的弟兄,并在耶稣基督里的患难、国度和忍耐上作你们的同伴,因着神的道和耶稣基督的见证,曾在那名叫拔摩的海岛上.启示录 1:9.</w:t>
      </w:r>
    </w:p>
    <w:p>
      <w:pPr>
        <w:pStyle w:val="ArticleBody"/>
        <w:jc w:val="left"/>
      </w:pPr>
      <w:r>
        <w:rPr>
          <w:rFonts w:ascii="Microsoft YaHei" w:hAnsi="Microsoft YaHei" w:eastAsia="Microsoft YaHei" w:cs="Microsoft YaHei"/>
        </w:rPr>
        <w:t>如果有人接受耶稣的见证,也就是预言之灵,也就是怀爱伦的著作,那么她著作中前述的那段话就指出了我正在讨论的问题.她写道：“救赎的真理能够不断地发展与扩展.虽旧却常新,不断向寻求真理的人显明更大的荣耀与更为强大的大能”;并且,“在每一个时代,都有真理新的发展,这是上帝给那一代人的信息.”</w:t>
      </w:r>
    </w:p>
    <w:p>
      <w:pPr>
        <w:pStyle w:val="ArticleBody"/>
        <w:jc w:val="left"/>
      </w:pPr>
      <w:r>
        <w:rPr>
          <w:rFonts w:ascii="Microsoft YaHei" w:hAnsi="Microsoft YaHei" w:eastAsia="Microsoft YaHei" w:cs="Microsoft YaHei"/>
        </w:rPr>
        <w:t>虽然一般的基督复临安息日会信徒对«启示录»的常见理解是真理,但整卷«启示录»都是关于末世的见证.我们如今正在应用一项正在被揭开的真理,而那真理将不会被那些不愿意接受«启示录»中所有经文都是在末后的日子里被揭开的耶稣基督之启示一部分的人所认可.</w:t>
      </w:r>
    </w:p>
    <w:p>
      <w:pPr>
        <w:pStyle w:val="ArticleBody"/>
        <w:jc w:val="left"/>
      </w:pPr>
      <w:r>
        <w:rPr>
          <w:rFonts w:ascii="Microsoft YaHei" w:hAnsi="Microsoft YaHei" w:eastAsia="Microsoft YaHei" w:cs="Microsoft YaHei"/>
        </w:rPr>
        <w:t>复临派对«启示录»第十一章的理解——认为它应验于法国大革命——是正确的,怀爱伦姐妹也支持这一正确的看法.然而,那一真理不过是一段历史,被记录下来用以说明末后的日子.整卷«启示录»都受这一预言性现象所支配.</w:t>
      </w:r>
    </w:p>
    <w:p>
      <w:pPr>
        <w:pStyle w:val="ArticleBody"/>
        <w:jc w:val="left"/>
      </w:pPr>
      <w:r>
        <w:rPr>
          <w:rFonts w:ascii="Microsoft YaHei" w:hAnsi="Microsoft YaHei" w:eastAsia="Microsoft YaHei" w:cs="Microsoft YaHei"/>
        </w:rPr>
        <w:t>我们正在以七雷的隐秘历史为指南,把«以西结书»第三十七章、«以赛亚书»第四十章和«启示录»第十一章,与«马太福音»第二十五章十童女的比喻结合起来.另一条支持我们所讨论之预言事件次序应用的预言线索,见于基督这一线,其中也包含另一重见证.耶稣在三十岁时受洗,成为耶稣基督;因为“基督”在新约的希腊文中,或“弥赛亚”在旧约的希伯来文中,都是“受膏者”的意思.</w:t>
      </w:r>
    </w:p>
    <w:p>
      <w:pPr>
        <w:pStyle w:val="ArticleScripture"/>
        <w:jc w:val="left"/>
      </w:pPr>
      <w:r>
        <w:rPr>
          <w:rFonts w:ascii="Microsoft YaHei" w:hAnsi="Microsoft YaHei" w:eastAsia="Microsoft YaHei" w:cs="Microsoft YaHei"/>
        </w:rPr>
        <w:t>我说,你们知道那在犹太全地传开的信息,是在约翰所宣讲的洗礼之后,从加利利开始的,就是神怎样用圣灵和能力膏了拿撒勒人耶稣;他走遍各处行善,医治凡被魔鬼压制的人,因为神与他同在.使徒行传 10:37-38.</w:t>
      </w:r>
    </w:p>
    <w:p>
      <w:pPr>
        <w:pStyle w:val="ArticleBody"/>
        <w:jc w:val="left"/>
      </w:pPr>
      <w:r>
        <w:rPr>
          <w:rFonts w:ascii="Microsoft YaHei" w:hAnsi="Microsoft YaHei" w:eastAsia="Microsoft YaHei" w:cs="Microsoft YaHei"/>
        </w:rPr>
        <w:t>三十年来,耶稣为受膏而预备;当祂在受洗时受膏之后,祂作为基督传达祂的信息,持续了三天半的预言性时期.随后祂被杀,安放在坟墓里,复活,然后升天.祂三年半的事工是从受洗开始的,这代表祂的死与复活;在祂一千二百六十天的事工结束时,祂被钉十字架,随后复活——因为祂是初也是终.祂的死与复活这件事兴起了一支大能的军队,他们又用三年半的时间把福音带给犹太人,随后传到全世界.</w:t>
      </w:r>
    </w:p>
    <w:p>
      <w:pPr>
        <w:pStyle w:val="ArticleBody"/>
        <w:jc w:val="left"/>
      </w:pPr>
      <w:r>
        <w:rPr>
          <w:rFonts w:ascii="Microsoft YaHei" w:hAnsi="Microsoft YaHei" w:eastAsia="Microsoft YaHei" w:cs="Microsoft YaHei"/>
        </w:rPr>
        <w:t>天主教会,也就是圣经预言中的敌基督,也经历了三十年的预备,之后才受膏得着权能.在508年,“常献的”被除去.尽管老底嘉的基督复临安息日会在20世纪30年代回到了背道的新教对“常献的”的撒但式看法,怀特姊妹直接告诉我们,米勒派对«但以理书»中“常献的”的理解是正确的.</w:t>
      </w:r>
    </w:p>
    <w:p>
      <w:pPr>
        <w:pStyle w:val="ArticleScripture"/>
        <w:jc w:val="left"/>
      </w:pPr>
      <w:r>
        <w:rPr>
          <w:rFonts w:ascii="Microsoft YaHei" w:hAnsi="Microsoft YaHei" w:eastAsia="Microsoft YaHei" w:cs="Microsoft YaHei"/>
        </w:rPr>
        <w:t>“后来我看见,关于‘常献的’（但以理书8:12）,‘祭’这个词是人凭自己的智慧加上的,并不属于经文本身,并且主将对此的正确看法赐给了那些发出‘审判时辰’呼声的人.”«早期著作»,第74页.</w:t>
      </w:r>
    </w:p>
    <w:p>
      <w:pPr>
        <w:pStyle w:val="ArticleBody"/>
        <w:jc w:val="left"/>
      </w:pPr>
      <w:r>
        <w:rPr>
          <w:rFonts w:ascii="Microsoft YaHei" w:hAnsi="Microsoft YaHei" w:eastAsia="Microsoft YaHei" w:cs="Microsoft YaHei"/>
        </w:rPr>
        <w:t>“daily”代表异教,而异教罗马是那抑制并阻止教皇制登上地上的宝座的势力.正如«但以理书»所预言,随后被历史证实,又由天使启示给威廉·米勒,并随后由艾伦·怀特加以证实;在508年,抑制教皇制兴起的异教束缚被除去.像基督一样,敌基督在538年得权之前也预备了三十年.基督和敌基督都为得权而预备了三十年.一旦教皇权在538年得权,它便在预言性的三年半期间宣讲死亡的信息,正如基督也曾在三年半之久宣讲祂的生命信息.启示录第十一章的两位见证人,在法国大革命的历史中代表旧约和新约,也被赐权说预言,历时预言性的三天半.</w:t>
      </w:r>
    </w:p>
    <w:p>
      <w:pPr>
        <w:pStyle w:val="ArticleScripture"/>
        <w:jc w:val="left"/>
      </w:pPr>
      <w:r>
        <w:rPr>
          <w:rFonts w:ascii="Microsoft YaHei" w:hAnsi="Microsoft YaHei" w:eastAsia="Microsoft YaHei" w:cs="Microsoft YaHei"/>
        </w:rPr>
        <w:t>我要将权柄赐给我那两个见证人,他们要身穿麻衣,说预言一千二百六十天.启示录 11:3.</w:t>
      </w:r>
    </w:p>
    <w:p>
      <w:pPr>
        <w:pStyle w:val="ArticleBody"/>
        <w:jc w:val="left"/>
      </w:pPr>
      <w:r>
        <w:rPr>
          <w:rFonts w:ascii="Microsoft YaHei" w:hAnsi="Microsoft YaHei" w:eastAsia="Microsoft YaHei" w:cs="Microsoft YaHei"/>
        </w:rPr>
        <w:t>1798年,经过一千二百六十个预言的日子之后,敌基督受了致命的伤,正如基督在一千二百六十天之后死在十字架上,也正如代表神的话语的两位见证人在一千二百六十天之后在街上被杀害.</w:t>
      </w:r>
    </w:p>
    <w:p>
      <w:pPr>
        <w:pStyle w:val="ArticleBody"/>
        <w:jc w:val="left"/>
      </w:pPr>
      <w:r>
        <w:rPr>
          <w:rFonts w:ascii="Microsoft YaHei" w:hAnsi="Microsoft YaHei" w:eastAsia="Microsoft YaHei" w:cs="Microsoft YaHei"/>
        </w:rPr>
        <w:t>第三天,基督复活了;而在启示录中有关敌基督的主要主题之一,是它致命伤的痊愈,也就是它的复活.基督的复活发生在第三天,两位见证人的复活则发生在三天半之后.敌基督在象征意义上于第三天复活,因为在数个先知性的见证中,第三天象征着星期日法令.到了星期日法令之时,启示录第十三章的海兽将复活,海兽的印记将成为一种考验.随后,联合国——启示录第十七章的十王——在十王之首的美国的指挥下,将拥立敌基督为三重联盟的首脑,而教皇权则登上地上的宝座.</w:t>
      </w:r>
    </w:p>
    <w:p>
      <w:pPr>
        <w:pStyle w:val="ArticleScripture"/>
        <w:jc w:val="left"/>
      </w:pPr>
      <w:r>
        <w:rPr>
          <w:rFonts w:ascii="Microsoft YaHei" w:hAnsi="Microsoft YaHei" w:eastAsia="Microsoft YaHei" w:cs="Microsoft YaHei"/>
        </w:rPr>
        <w:t>“当我们临近最后的危机之时,主所使用的器皿之间保持和谐与合一乃是至关重要的.世界充满着风暴、战争与纷争.然而,在一个首领——教皇势力——之下,众人将联合起来,借着对付祂的见证人来反对上帝.这种联合由那大叛教者加以凝聚并巩固.当他设法联合他的手下来与真理争战时,他也会致力于分化并驱散真理的拥护者.嫉妒、恶意揣测、恶言中伤,都是他所煽动的,为要制造不和与纷争.” «证言»第七卷,第182页.</w:t>
      </w:r>
    </w:p>
    <w:p>
      <w:pPr>
        <w:pStyle w:val="ArticleBody"/>
        <w:jc w:val="left"/>
      </w:pPr>
      <w:r>
        <w:rPr>
          <w:rFonts w:ascii="Microsoft YaHei" w:hAnsi="Microsoft YaHei" w:eastAsia="Microsoft YaHei" w:cs="Microsoft YaHei"/>
        </w:rPr>
        <w:t>当敌基督复活时,他登上地上的王位,带领三重联盟向哈米吉多顿进军,正如耶洗别曾带领亚哈上迦密山.诗篇作者亚萨指出,十个国家——代表联合国——是神仇敌的邪恶联盟,他们高举他们的“头”,也就是“教皇权”.</w:t>
      </w:r>
    </w:p>
    <w:p>
      <w:pPr>
        <w:pStyle w:val="ArticleScripture"/>
        <w:jc w:val="left"/>
      </w:pPr>
      <w:r>
        <w:rPr>
          <w:rFonts w:ascii="Microsoft YaHei" w:hAnsi="Microsoft YaHei" w:eastAsia="Microsoft YaHei" w:cs="Microsoft YaHei"/>
        </w:rPr>
        <w:t>亚萨的诗歌或诗篇.神啊,求你不要沉默;不要闭口,也不要不作声,神啊.看哪,你的仇敌喧嚷;恨你的人扬起了头.他们同谋奸诈,图谋害你的百姓;他们彼此商议,要对付你所隐藏的人.他们说：“来吧,我们把他们剪除,使他们不再成为一国,使以色列的名不再被人记念.”他们同心商议,彼此结盟来攻击你：有以东的帐棚和以实玛利人;摩押和夏甲族;迦巴勒、亚扪和亚玛力;非利士并推罗的居民.亚述也与他们联合;他们成为罗得子孙的帮手.细拉.诗篇83:1-8.</w:t>
      </w:r>
    </w:p>
    <w:p>
      <w:pPr>
        <w:pStyle w:val="ArticleBody"/>
        <w:jc w:val="left"/>
      </w:pPr>
      <w:r>
        <w:rPr>
          <w:rFonts w:ascii="Microsoft YaHei" w:hAnsi="Microsoft YaHei" w:eastAsia="Microsoft YaHei" w:cs="Microsoft YaHei"/>
        </w:rPr>
        <w:t>三位天使的旗帜便在天中飘扬.</w:t>
      </w:r>
    </w:p>
    <w:p>
      <w:pPr>
        <w:pStyle w:val="ArticleScripture"/>
        <w:jc w:val="left"/>
      </w:pPr>
      <w:r>
        <w:rPr>
          <w:rFonts w:ascii="Microsoft YaHei" w:hAnsi="Microsoft YaHei" w:eastAsia="Microsoft YaHei" w:cs="Microsoft YaHei"/>
        </w:rPr>
        <w:t>我又看见另一位天使飞在空中,拿着永远的福音,要传给住在地上的人,就是各国、各族、各方、各民;他大声说：你们应当敬畏神,将荣耀归给他,因为他审判的时候已经到了;应当敬拜那创造天、地、海与众水泉源的.又有第二位天使接着说：巴比伦倾倒了！倾倒了！那大城因她使万国喝了她淫乱大怒的酒.又有第三位天使跟随他们,大声说：若有人拜兽和它的像,在额上或在手上受了印记,这人也必喝神大怒的酒,这酒在他忿怒的杯中纯一不杂地斟上;他要在圣天使和羔羊面前,用火与硫磺受痛苦.他们受痛苦的烟往上冒,直到永永远远;那些拜兽和它的像、以及凡领受它名之印记的,昼夜不得安宁.圣徒的忍耐就在这里：他们是遵守神的诫命,并持守耶稣的信心的人.启示录 14:6-12.</w:t>
      </w:r>
    </w:p>
    <w:p>
      <w:pPr>
        <w:pStyle w:val="ArticleBody"/>
        <w:jc w:val="left"/>
      </w:pPr>
      <w:r>
        <w:rPr>
          <w:rFonts w:ascii="Microsoft YaHei" w:hAnsi="Microsoft YaHei" w:eastAsia="Microsoft YaHei" w:cs="Microsoft YaHei"/>
        </w:rPr>
        <w:t>那时,三位天使的旗帜将在天空中飘扬,但不久,敌基督将被联合国的十位王高举至天上.那时,这面旗帜将宣告“真理”的信息,而敌基督则宣讲传统与习俗的信息.三位天使正警告人类不要接受教皇制度的印记,但作为假先知的美国将强迫全世界接受那同样的印记.</w:t>
      </w:r>
    </w:p>
    <w:p>
      <w:pPr>
        <w:pStyle w:val="ArticleBody"/>
        <w:jc w:val="left"/>
      </w:pPr>
      <w:r>
        <w:rPr>
          <w:rFonts w:ascii="Microsoft YaHei" w:hAnsi="Microsoft YaHei" w:eastAsia="Microsoft YaHei" w:cs="Microsoft YaHei"/>
        </w:rPr>
        <w:t>我们就到这里,下一篇文章再继续讨论.</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耶稣基督的启示 - 第六</dc:title>
  <dc:subject>沉睡亡者之复活</dc:subject>
  <dc:creator>Jeff Pippenger</dc:creator>
  <cp:keywords/>
  <dc:description>Generated by ArticleDigger from revelation\06_revelation.json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