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耶稣基督的启示——第十二</w:t>
      </w:r>
    </w:p>
    <w:p>
      <w:pPr>
        <w:pStyle w:val="ArticleSubtitle"/>
        <w:jc w:val="left"/>
      </w:pPr>
      <w:r>
        <w:rPr>
          <w:rFonts w:ascii="Microsoft YaHei" w:hAnsi="Microsoft YaHei" w:eastAsia="Microsoft YaHei" w:cs="Microsoft YaHei"/>
        </w:rPr>
        <w:t>两个测试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2023-11-07</w:t>
      </w:r>
    </w:p>
    <w:p>
      <w:pPr>
        <w:pStyle w:val="ArticleBody"/>
        <w:jc w:val="left"/>
      </w:pPr>
      <w:r>
        <w:rPr>
          <w:rFonts w:ascii="Microsoft YaHei" w:hAnsi="Microsoft YaHei" w:eastAsia="Microsoft YaHei" w:cs="Microsoft YaHei"/>
        </w:rPr>
        <w:t>我们正在研读«启示录»第十一至第十三章.在这些章节中,我们看见发生在第一重天战场上的“大争战”中那场最终的考验之战的所有对立阵营.对立的一方是十四万四千人,以及作为次要兵力、从巴比伦出来的那大群人;他们要与联合国、天主教会、美国以及撒但本人对抗.十四万四千人和那大群人是上帝的军队,代表第三位天使的信息;而战争的双方还将面对上帝审判之军——这支军队并非由第三位天使所代表,而是由第三祸哉所代表.</w:t>
      </w:r>
    </w:p>
    <w:p>
      <w:pPr>
        <w:pStyle w:val="ArticleBody"/>
        <w:jc w:val="left"/>
      </w:pPr>
      <w:r>
        <w:rPr>
          <w:rFonts w:ascii="Microsoft YaHei" w:hAnsi="Microsoft YaHei" w:eastAsia="Microsoft YaHei" w:cs="Microsoft YaHei"/>
        </w:rPr>
        <w:t>为了辨识促成2020年共和主义与新教两角被杀的某些特征,我们正寻求辨认那些自星期日法令开始,直到米迦勒站起来为止,在第一重天中人类争战所出现的预言性特征.在那段历史中,全世界被迫立起兽像.那段历史是对美国自2001年9月11日直到即将到来的星期日法令这段历史的重复,而那即将到来的星期日法令把这两段平行历史分隔开来.作为平行历史,它们彼此成为对方的见证.在其中一段历史里发生的事,也会在另一段历史里发生.启示录第十二章和第十三章关注的是第二段历史,我们意在明白第二个见证,以便将预言的亮光照在第一段如今几乎已经结束的历史上.</w:t>
      </w:r>
    </w:p>
    <w:p>
      <w:pPr>
        <w:pStyle w:val="ArticleBody"/>
        <w:jc w:val="left"/>
      </w:pPr>
      <w:r>
        <w:rPr>
          <w:rFonts w:ascii="Microsoft YaHei" w:hAnsi="Microsoft YaHei" w:eastAsia="Microsoft YaHei" w:cs="Microsoft YaHei"/>
        </w:rPr>
        <w:t>引导世界走向哈米吉多顿的三股势力在第十二章和第十三章中被呈现.龙的势力首先被提及.</w:t>
      </w:r>
    </w:p>
    <w:p>
      <w:pPr>
        <w:pStyle w:val="ArticleScripture"/>
        <w:jc w:val="left"/>
      </w:pPr>
      <w:r>
        <w:rPr>
          <w:rFonts w:ascii="Microsoft YaHei" w:hAnsi="Microsoft YaHei" w:eastAsia="Microsoft YaHei" w:cs="Microsoft YaHei"/>
        </w:rPr>
        <w:t>在天上又出现了另一个异象：看哪,有一条大红龙,长着七个头和十个角,七顶冠冕戴在它的头上.它的尾巴拖拽着天上三分之一的星辰,把它们掷到地上;那龙站在那将要生产的妇人面前,等她一生下孩子就要吞吃.启示录 12:3,4.</w:t>
      </w:r>
    </w:p>
    <w:p>
      <w:pPr>
        <w:pStyle w:val="ArticleBody"/>
        <w:jc w:val="left"/>
      </w:pPr>
      <w:r>
        <w:rPr>
          <w:rFonts w:ascii="Microsoft YaHei" w:hAnsi="Microsoft YaHei" w:eastAsia="Microsoft YaHei" w:cs="Microsoft YaHei"/>
        </w:rPr>
        <w:t>怀特姊妹告诉我们,本章中的龙是撒但,但在次要的意义上,它是异教罗马.撒但和异教罗马都预表联合国.那兽的十角代表«启示录»十七章中的十王所组成的邪恶同盟.这十王在«启示录»十七章中被呈现,并在那里被认定为圣经预言中的第七个国度.那兽被描绘为有七个头,戴着七个冠冕,这标明它就是圣经预言中的第七个国度.在«但以理书»第二章中,这十王被表征为属灵的希腊;他们也是迦密山见证中的亚哈,并且是«诗篇»八十三篇中的十个仇敌.</w:t>
      </w:r>
    </w:p>
    <w:p>
      <w:pPr>
        <w:pStyle w:val="ArticleBody"/>
        <w:jc w:val="left"/>
      </w:pPr>
      <w:r>
        <w:rPr>
          <w:rFonts w:ascii="Microsoft YaHei" w:hAnsi="Microsoft YaHei" w:eastAsia="Microsoft YaHei" w:cs="Microsoft YaHei"/>
        </w:rPr>
        <w:t>启示录第十二章和第十三章中提到的敌人的第二个地上势力,就是那从海中上来的兽,怀特姐妹直接将其认定为天主教.</w:t>
      </w:r>
    </w:p>
    <w:p>
      <w:pPr>
        <w:pStyle w:val="ArticleScripture"/>
        <w:jc w:val="left"/>
      </w:pPr>
      <w:r>
        <w:rPr>
          <w:rFonts w:ascii="Microsoft YaHei" w:hAnsi="Microsoft YaHei" w:eastAsia="Microsoft YaHei" w:cs="Microsoft YaHei"/>
        </w:rPr>
        <w:t>我站在海边的沙滩上,看见一只兽从海里上来,长着七个头和十只角;它的十只角上戴着十个冠冕,七个头上写着亵渎的称号.我所看见的那兽,外貌像豹,脚掌如熊,嘴像狮子的嘴;那龙把自己的能力、宝座和极大的权柄都交给了它.我又看见它的一个头好像受了致命一击,但那致命的伤却痊愈了;于是全世界的人都惊奇不已,去追随那兽.启示录 13:1-3.</w:t>
      </w:r>
    </w:p>
    <w:p>
      <w:pPr>
        <w:pStyle w:val="ArticleBody"/>
        <w:jc w:val="left"/>
      </w:pPr>
      <w:r>
        <w:rPr>
          <w:rFonts w:ascii="Microsoft YaHei" w:hAnsi="Microsoft YaHei" w:eastAsia="Microsoft YaHei" w:cs="Microsoft YaHei"/>
        </w:rPr>
        <w:t>在第一节中,约翰站在海边,他看见有一只兽从海中上来;随后,他又看见有一只兽从地上来.怀特姐妹指出,约翰看见这两只兽的时间是1798年,因为那一年教皇权被“剥夺了权势”,因此受了一个终将得医治的致命伤.</w:t>
      </w:r>
    </w:p>
    <w:p>
      <w:pPr>
        <w:pStyle w:val="ArticleScripture"/>
        <w:jc w:val="left"/>
      </w:pPr>
      <w:r>
        <w:rPr>
          <w:rFonts w:ascii="Microsoft YaHei" w:hAnsi="Microsoft YaHei" w:eastAsia="Microsoft YaHei" w:cs="Microsoft YaHei"/>
        </w:rPr>
        <w:t>“当教皇制度被剥夺了权势、被迫停止迫害之时,约翰看见有一个新的势力兴起,来附和那龙的声音,并继续推进同样残忍而亵渎的事业.这股势力——将成为最后一个与教会和上帝律法交战的——是以一只有两角如同羊羔的兽来代表的.先前的那些兽是从海中上来的;但这一个却是从地里上来,表明它所象征的国家以和平方式兴起——美利坚合众国.”«时代的征兆»,1910年2月8日.</w:t>
      </w:r>
    </w:p>
    <w:p>
      <w:pPr>
        <w:pStyle w:val="ArticleBody"/>
        <w:jc w:val="left"/>
      </w:pPr>
      <w:r>
        <w:rPr>
          <w:rFonts w:ascii="Microsoft YaHei" w:hAnsi="Microsoft YaHei" w:eastAsia="Microsoft YaHei" w:cs="Microsoft YaHei"/>
        </w:rPr>
        <w:t>当约翰看见从海里上来的兽时,他是在回望历史;那兽就是教皇权.向历史的未来望去,他看见从地里上来的兽,就是美国.这就是为什么从海里上来的兽在预言中会被如此描绘.从1798年回望,约翰首先看见“七头十角”,这标明历史上的一个时点：其中三个角被拔除,以给教皇权那只说夸大话的粗大的角让位.</w:t>
      </w:r>
    </w:p>
    <w:p>
      <w:pPr>
        <w:pStyle w:val="ArticleScripture"/>
        <w:jc w:val="left"/>
      </w:pPr>
      <w:r>
        <w:rPr>
          <w:rFonts w:ascii="Microsoft YaHei" w:hAnsi="Microsoft YaHei" w:eastAsia="Microsoft YaHei" w:cs="Microsoft YaHei"/>
        </w:rPr>
        <w:t>于是我愿知道那第四个兽的真相：它与其余的一切不同,极其可畏,牙齿是铁的,爪子是铜的;它吞吃、嚼碎,又用脚践踏所剩的.又论到它头上的十角,以及那后来长起来的另一个角,在它前面有三个角被拔去;就是那有眼睛、又有说夸大话之口的那角,它的形貌强过同伴.但以理书 7:19-20</w:t>
      </w:r>
    </w:p>
    <w:p>
      <w:pPr>
        <w:pStyle w:val="ArticleBody"/>
        <w:jc w:val="left"/>
      </w:pPr>
      <w:r>
        <w:rPr>
          <w:rFonts w:ascii="Microsoft YaHei" w:hAnsi="Microsoft YaHei" w:eastAsia="Microsoft YaHei" w:cs="Microsoft YaHei"/>
        </w:rPr>
        <w:t>在代表赫鲁利人、东哥特人和汪达尔人的那三只角被除去之前,异教罗马由“十个冠冕”所代表.那些十个冠冕代表异教罗马.随后,约翰指出希腊的豹,接着是玛代-波斯的熊,然后是巴比伦的狮子.</w:t>
      </w:r>
    </w:p>
    <w:p>
      <w:pPr>
        <w:pStyle w:val="ArticleScripture"/>
        <w:jc w:val="left"/>
      </w:pPr>
      <w:r>
        <w:rPr>
          <w:rFonts w:ascii="Microsoft YaHei" w:hAnsi="Microsoft YaHei" w:eastAsia="Microsoft YaHei" w:cs="Microsoft YaHei"/>
        </w:rPr>
        <w:t>头一个像狮子,又有鹰的翅膀;我观看,直到它的翅膀被拔去,它被从地上提起,并使它用两脚像人一样站立,又赐给它一颗人的心.又看见第二个兽,像熊,它一边高起,口内牙齿之间衔着三根肋骨;有人对它如此说：起来,吞吃许多肉.此后我观看,见另一个像豹的兽,背上有四个飞鸟的翅膀;这兽还有四个头,并且有权柄赐给它. 但以理书 7:4-6.</w:t>
      </w:r>
    </w:p>
    <w:p>
      <w:pPr>
        <w:pStyle w:val="ArticleBody"/>
        <w:jc w:val="left"/>
      </w:pPr>
      <w:r>
        <w:rPr>
          <w:rFonts w:ascii="Microsoft YaHei" w:hAnsi="Microsoft YaHei" w:eastAsia="Microsoft YaHei" w:cs="Microsoft YaHei"/>
        </w:rPr>
        <w:t>天主教中没有任何一个方面是基督教的,而海兽代表着圣经预言中先前所有异教王国的组合.海兽是按照相反的历史顺序来呈现的,因为约翰是在回望历史.他首先看见当三个角被除掉时所建立起来的权势——教皇制度.然后他看见十个角、十个冠冕——异教罗马.然后他看见豹——希腊.然后他看见熊——玛代波斯.然后他看见狮子——巴比伦.对海兽的描述由前述各个异教王国的要素构成,而这番描述确立了这样一点：教皇制度是圣经历史上所有异教形态的综合体.天主教中没有任何一个要素是基督教的.天主教中任何看似基督教的东西都是假冒的.</w:t>
      </w:r>
    </w:p>
    <w:p>
      <w:pPr>
        <w:pStyle w:val="ArticleBody"/>
        <w:jc w:val="left"/>
      </w:pPr>
      <w:r>
        <w:rPr>
          <w:rFonts w:ascii="Microsoft YaHei" w:hAnsi="Microsoft YaHei" w:eastAsia="Microsoft YaHei" w:cs="Microsoft YaHei"/>
        </w:rPr>
        <w:t>在迦密山上,当以利亚与耶洗别的先知以及她那背道的丈夫交战时,耶洗别却在撒马利亚的家中.两角地兽的历史中,推罗的淫妇被人遗忘.耶洗别总是被隐藏起来;在«启示录»第十二和第十三章中,世人都希奇地跟从她,然而她并不像联合国、美国和撒但那样,被描绘成在天上令人惊奇的对象.她回到她在撒马利亚——罗马城——的指挥中心.</w:t>
      </w:r>
    </w:p>
    <w:p>
      <w:pPr>
        <w:pStyle w:val="ArticleBody"/>
        <w:jc w:val="left"/>
      </w:pPr>
      <w:r>
        <w:rPr>
          <w:rFonts w:ascii="Microsoft YaHei" w:hAnsi="Microsoft YaHei" w:eastAsia="Microsoft YaHei" w:cs="Microsoft YaHei"/>
        </w:rPr>
        <w:t>地上兽的历史,正显明了临到全世界的兽像考验.那场考验发生在第一重天的争战期间.这正是我们此刻要思考的内容.在我们接下来要考察的经文中,我将以“美国”替代其中的“他”一词.</w:t>
      </w:r>
    </w:p>
    <w:p>
      <w:pPr>
        <w:pStyle w:val="ArticleScripture"/>
        <w:jc w:val="left"/>
      </w:pPr>
      <w:r>
        <w:rPr>
          <w:rFonts w:ascii="Microsoft YaHei" w:hAnsi="Microsoft YaHei" w:eastAsia="Microsoft YaHei" w:cs="Microsoft YaHei"/>
        </w:rPr>
        <w:t>我又看见另有一个兽从地里上来;美国有两角如同羊羔,美国说话好像龙.美国在头一个兽面前施行那头一个兽的一切权柄,并叫地和住在其上的人敬拜那头一个兽,就是那曾受致命伤却医好的.美国又行大奇事,甚至在众人眼前叫火从天降在地上;又因着美国得权柄在兽面前所行的那些神迹,迷惑住在地上的人,对住在地上的人说,要给那受过刀伤还活着的兽造一个像.[美国]也有权柄赐给兽像气息,使兽像能说话,并且使凡不敬拜兽像的人都被杀害.美国又叫众人,无论大小、贫富、自主的或为奴的,都在右手上或在额上受一个印记;又叫除了那有印记、有兽名或其名数目的以外,没有人能买或卖.启示录13:11-17.</w:t>
      </w:r>
    </w:p>
    <w:p>
      <w:pPr>
        <w:pStyle w:val="ArticleBody"/>
        <w:jc w:val="left"/>
      </w:pPr>
      <w:r>
        <w:rPr>
          <w:rFonts w:ascii="Microsoft YaHei" w:hAnsi="Microsoft YaHei" w:eastAsia="Microsoft YaHei" w:cs="Microsoft YaHei"/>
        </w:rPr>
        <w:t>在«启示录»第十三章中,异教罗马的龙在将教皇制度立于地上的宝座之时,赋予了教皇制度三样东西.</w:t>
      </w:r>
    </w:p>
    <w:p>
      <w:pPr>
        <w:pStyle w:val="ArticleScripture"/>
        <w:jc w:val="left"/>
      </w:pPr>
      <w:r>
        <w:rPr>
          <w:rFonts w:ascii="Microsoft YaHei" w:hAnsi="Microsoft YaHei" w:eastAsia="Microsoft YaHei" w:cs="Microsoft YaHei"/>
        </w:rPr>
        <w:t>我所看见的兽,形状像豹,脚像熊的脚,口像狮子的口;那龙把自己的能力、宝座和大权都给了它.启示录 13:2.</w:t>
      </w:r>
    </w:p>
    <w:p>
      <w:pPr>
        <w:pStyle w:val="ArticleBody"/>
        <w:jc w:val="left"/>
      </w:pPr>
      <w:r>
        <w:rPr>
          <w:rFonts w:ascii="Microsoft YaHei" w:hAnsi="Microsoft YaHei" w:eastAsia="Microsoft YaHei" w:cs="Microsoft YaHei"/>
        </w:rPr>
        <w:t>代表异教罗马的十位君王（法国为十王之首,以亚哈为代表）把三样东西给了教皇制度：能力、座位和权柄.公元330年,当君士坦丁皇帝将首都从西方的罗马城迁往东方,并使君士坦丁堡成为罗马帝国的新都时,异教罗马便把“座位”给了罗马教会.</w:t>
      </w:r>
    </w:p>
    <w:p>
      <w:pPr>
        <w:pStyle w:val="ArticleBody"/>
        <w:jc w:val="left"/>
      </w:pPr>
      <w:r>
        <w:rPr>
          <w:rFonts w:ascii="Microsoft YaHei" w:hAnsi="Microsoft YaHei" w:eastAsia="Microsoft YaHei" w:cs="Microsoft YaHei"/>
        </w:rPr>
        <w:t>当法兰克人（法国）的国王克洛维在公元496年皈依天主教,并开始向那些一直抵制教皇权势登上世上王座的势力发动战争时,异教的罗马便将自身的“权力”交给了教廷.</w:t>
      </w:r>
    </w:p>
    <w:p>
      <w:pPr>
        <w:pStyle w:val="ArticleBody"/>
        <w:jc w:val="left"/>
      </w:pPr>
      <w:r>
        <w:rPr>
          <w:rFonts w:ascii="Microsoft YaHei" w:hAnsi="Microsoft YaHei" w:eastAsia="Microsoft YaHei" w:cs="Microsoft YaHei"/>
        </w:rPr>
        <w:t>公元533年,查士丁尼颁布法令,确认罗马教会既为诸教会之首,亦为匡正异端者.至此,异教罗马的权威被移交给了教皇制度.</w:t>
      </w:r>
    </w:p>
    <w:p>
      <w:pPr>
        <w:pStyle w:val="ArticleBody"/>
        <w:jc w:val="left"/>
      </w:pPr>
      <w:r>
        <w:rPr>
          <w:rFonts w:ascii="Microsoft YaHei" w:hAnsi="Microsoft YaHei" w:eastAsia="Microsoft YaHei" w:cs="Microsoft YaHei"/>
        </w:rPr>
        <w:t>在第十二节中,“[美国]在它面前施行头一个兽的一切权柄.” 教廷所行使的权力由克洛维所代表,他把自己的军事和经济实力奉献给了教廷.这就是为什么天主教称克洛维为“天主教会的长子”,而称法国为“天主教会的长女”.美国将为教廷干与克洛维在公元496年开始所做的同样的脏活.</w:t>
      </w:r>
    </w:p>
    <w:p>
      <w:pPr>
        <w:pStyle w:val="ArticleBody"/>
        <w:jc w:val="left"/>
      </w:pPr>
      <w:r>
        <w:rPr>
          <w:rFonts w:ascii="Microsoft YaHei" w:hAnsi="Microsoft YaHei" w:eastAsia="Microsoft YaHei" w:cs="Microsoft YaHei"/>
        </w:rPr>
        <w:t>美国的力量将被用来使“地和住在其上的人都去敬拜那致命伤已经痊愈的第一只兽”.美国将动用其军事和经济力量,使全世界接受星期日作为休息日.推罗的淫妇将先在即将到来的星期日法律之际与地上的兽行淫,随后她还要出去与地上其余的众王行淫.</w:t>
      </w:r>
    </w:p>
    <w:p>
      <w:pPr>
        <w:pStyle w:val="ArticleBody"/>
        <w:jc w:val="left"/>
      </w:pPr>
      <w:r>
        <w:rPr>
          <w:rFonts w:ascii="Microsoft YaHei" w:hAnsi="Microsoft YaHei" w:eastAsia="Microsoft YaHei" w:cs="Microsoft YaHei"/>
        </w:rPr>
        <w:t>在第十三节中,“[美国]行大奇事,甚至在人面前叫火从天降在地上.”火象征着不圣洁的信息.五旬节那天如火焰的舌头代表着神圣的信息,并且伴随着把这信息传达给全世界的能力.由[美国]从天上降下的火也将影响每一个国家和每一种语言.</w:t>
      </w:r>
    </w:p>
    <w:p>
      <w:pPr>
        <w:pStyle w:val="ArticleBody"/>
        <w:jc w:val="left"/>
      </w:pPr>
      <w:r>
        <w:rPr>
          <w:rFonts w:ascii="Microsoft YaHei" w:hAnsi="Microsoft YaHei" w:eastAsia="Microsoft YaHei" w:cs="Microsoft YaHei"/>
        </w:rPr>
        <w:t>在第十四节,美国藉着“那些[美国]在兽面前有权能施行的神迹”,迷惑“住在地上的人”;又对住在地上的人说,要为那“曾受过刀伤却仍活着的兽”造一个像.美国用来迷惑世界的欺骗,在前一节里以从天而降的火来代表.那从天而降的火产生神迹,这些神迹被美国用来命令全世界建立一个由教会与国家结合而成、并由教会主导其关系的单一世界政府.</w:t>
      </w:r>
    </w:p>
    <w:p>
      <w:pPr>
        <w:pStyle w:val="ArticleBody"/>
        <w:jc w:val="left"/>
      </w:pPr>
      <w:r>
        <w:rPr>
          <w:rFonts w:ascii="Microsoft YaHei" w:hAnsi="Microsoft YaHei" w:eastAsia="Microsoft YaHei" w:cs="Microsoft YaHei"/>
        </w:rPr>
        <w:t>这正是以利亚被兴起时,亚哈与耶洗别之间的关系所代表的意义.以利亚在迦密山的争战,在美利坚合众国的初期,于1840年至1844年间第一位天使的信息运动期间得以应验,旨在区分新教中的真先知与一切假先知.</w:t>
      </w:r>
    </w:p>
    <w:p>
      <w:pPr>
        <w:pStyle w:val="ArticleBody"/>
        <w:jc w:val="left"/>
      </w:pPr>
      <w:r>
        <w:rPr>
          <w:rFonts w:ascii="Microsoft YaHei" w:hAnsi="Microsoft YaHei" w:eastAsia="Microsoft YaHei" w:cs="Microsoft YaHei"/>
        </w:rPr>
        <w:t>它在美国的末期再次应验,发生在那场始于2001年9月11日并将在即将到来的星期日法令时结束的兽像形成的考验期间.</w:t>
      </w:r>
    </w:p>
    <w:p>
      <w:pPr>
        <w:pStyle w:val="ArticleBody"/>
        <w:jc w:val="left"/>
      </w:pPr>
      <w:r>
        <w:rPr>
          <w:rFonts w:ascii="Microsoft YaHei" w:hAnsi="Microsoft YaHei" w:eastAsia="Microsoft YaHei" w:cs="Microsoft YaHei"/>
        </w:rPr>
        <w:t>以利亚的完全应验发生在主那大而可畏的日子之前,而那日子就是末后的七灾.因此,迦密山、以利亚、亚哈和耶洗别,都在美国强迫全地接受由天主教会统治的联合国的单一世界政府的作为中得到体现.美国通过其军事实力、经济实力,以及由其指挥和控制、被污染且具有催眠效应的传播体系来达成此举,而这种体系以所谓万维网的“信息高速公路”为代表.</w:t>
      </w:r>
    </w:p>
    <w:p>
      <w:pPr>
        <w:pStyle w:val="ArticleBody"/>
        <w:jc w:val="left"/>
      </w:pPr>
      <w:r>
        <w:rPr>
          <w:rFonts w:ascii="Microsoft YaHei" w:hAnsi="Microsoft YaHei" w:eastAsia="Microsoft YaHei" w:cs="Microsoft YaHei"/>
        </w:rPr>
        <w:t>在第十五节中,我们得知：“[美国]有权能将生命赐给兽的像,使兽的像能说话,并且使凡不敬拜兽像的人都被杀.” 来自美国军事实力的死亡威胁——当时代表联合国的首要君王——赋予了联合国的全球一体政府发声的能力.“说话”这一行为是通过立法与司法权来实现的.联合国的立法机构在纽约,司法机构在荷兰海牙.海牙代表旧大陆,纽约代表新大陆.美国与荷兰在各自的历史上都曾是捍卫自由的首屈一指的先锋,但两者最终都以说话像龙而结束各自的历史.</w:t>
      </w:r>
    </w:p>
    <w:p>
      <w:pPr>
        <w:pStyle w:val="ArticleScripture"/>
        <w:jc w:val="left"/>
      </w:pPr>
      <w:r>
        <w:rPr>
          <w:rFonts w:ascii="Microsoft YaHei" w:hAnsi="Microsoft YaHei" w:eastAsia="Microsoft YaHei" w:cs="Microsoft YaHei"/>
        </w:rPr>
        <w:t>当安息日成为整个基督教世界争论的焦点,而宗教与世俗当局联合起来强制人们遵守星期日之时,少数人坚持拒绝屈服于大众的要求,将使他们成为举世唾弃的对象.……最终还将颁布一道法令,针对那些将第四条诫命之安息日守为圣的人,谴责他们该受最严厉的惩罚,并准许人民在若干时日之后将他们处死.旧大陆的罗马教和新大陆背道的新教,也将以类似方式对待那些尊崇神一切诫命的人.</w:t>
      </w:r>
    </w:p>
    <w:p>
      <w:pPr>
        <w:pStyle w:val="ArticleScripture"/>
        <w:jc w:val="left"/>
      </w:pPr>
      <w:r>
        <w:rPr>
          <w:rFonts w:ascii="Microsoft YaHei" w:hAnsi="Microsoft YaHei" w:eastAsia="Microsoft YaHei" w:cs="Microsoft YaHei"/>
        </w:rPr>
        <w:t>那时,上帝的子民将陷入先知所描述、称为“雅各遭难的时候”的患难与困苦之中. «善恶之争»,第615、616页.</w:t>
      </w:r>
    </w:p>
    <w:p>
      <w:pPr>
        <w:pStyle w:val="ArticleBody"/>
        <w:jc w:val="left"/>
      </w:pPr>
      <w:r>
        <w:rPr>
          <w:rFonts w:ascii="Microsoft YaHei" w:hAnsi="Microsoft YaHei" w:eastAsia="Microsoft YaHei" w:cs="Microsoft YaHei"/>
        </w:rPr>
        <w:t>在第十六节和第十七节中,在兽的像被立起来并被赋予说话的权柄之后,“[美国]使众人,无论大小、贫富、自由的或为奴的,都在右手上或在额上受一个印记;并且除了那有这印记、或兽的名字、或他名字的数目的以外,没有人能买或卖.”</w:t>
      </w:r>
    </w:p>
    <w:p>
      <w:pPr>
        <w:pStyle w:val="ArticleBody"/>
        <w:jc w:val="left"/>
      </w:pPr>
      <w:r>
        <w:rPr>
          <w:rFonts w:ascii="Microsoft YaHei" w:hAnsi="Microsoft YaHei" w:eastAsia="Microsoft YaHei" w:cs="Microsoft YaHei"/>
        </w:rPr>
        <w:t>兽像的形成,是在兽的印记考验之前的一场考验.若我们没有通过由兽像的形成所代表的考验,我们就无法通过兽的印记的考验.它们是两个不同的考验,而且属于两种不同类型的考验.</w:t>
      </w:r>
    </w:p>
    <w:p>
      <w:pPr>
        <w:pStyle w:val="ArticleBody"/>
        <w:jc w:val="left"/>
      </w:pPr>
      <w:r>
        <w:rPr>
          <w:rFonts w:ascii="Microsoft YaHei" w:hAnsi="Microsoft YaHei" w:eastAsia="Microsoft YaHei" w:cs="Microsoft YaHei"/>
        </w:rPr>
        <w:t>自2001年9月11日开始的兽像的形成,是一个先知性的警告,表明恩典期即将结束.这是那以利亚的信息,表明迦密山已近在眼前,并且在最后的呼召发出之前,上帝的子民需要预备品格之油、圣灵之油以及午夜呼声信息之油.他们需要苏醒,好叫当以利亚问他们：“你们心持两意要到几时呢？”——他们不会哑口无言,因为那时若哑口无言,就是领受兽的印记.兽像的考验代表着明白那宣告审判结束之信息的工作,正如米勒派的信息曾宣告审判的开始.</w:t>
      </w:r>
    </w:p>
    <w:p>
      <w:pPr>
        <w:pStyle w:val="ArticleBody"/>
        <w:jc w:val="left"/>
      </w:pPr>
      <w:r>
        <w:rPr>
          <w:rFonts w:ascii="Microsoft YaHei" w:hAnsi="Microsoft YaHei" w:eastAsia="Microsoft YaHei" w:cs="Microsoft YaHei"/>
        </w:rPr>
        <w:t>兽的印记考验并不涉及选择,因为它不包含任何恩典期的因素.那是一个时间点,而不是一段时期.那是一场危机,因此是一块试金石,将显明在星期日法令之时被亚哈召集到迦密山的那些以色列人的品格.那时他们将显明自己在先前一段时期中所形成的品格,那段时期在预言中称为“兽像考验”.</w:t>
      </w:r>
    </w:p>
    <w:p>
      <w:pPr>
        <w:pStyle w:val="ArticleScripture"/>
        <w:jc w:val="left"/>
      </w:pPr>
      <w:r>
        <w:rPr>
          <w:rFonts w:ascii="Microsoft YaHei" w:hAnsi="Microsoft YaHei" w:eastAsia="Microsoft YaHei" w:cs="Microsoft YaHei"/>
        </w:rPr>
        <w:t>因此（正如圣灵所说：“今天你们若听见他的声音,就不要使你们的心刚硬,像在旷野试探之日惹我发怒的时候一样;那时你们的祖先试探我、试验我,并在四十年之久看见我的作为.因此我厌烦那一代,说：‘他们心里常常迷误,并不认识我的道路.’所以我在怒中起誓：‘他们必不得进入我的安息.’”）弟兄们,你们要谨慎,免得你们中间有人怀着不信的恶心,以致离弃永生的上帝.只要趁着还有“今天”,天天彼此劝勉,免得你们中间有人因罪的诡诈而心变刚硬.因为我们若把起初的确信持守到底,就与基督有份.正如所说：“今天你们若听见他的声音,就不要使你们的心刚硬,像惹他发怒的时候一样.”希伯来书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耶稣基督的启示——第十二</dc:title>
  <dc:subject>两个测试</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