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耶稣基督的启示 - 第十三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天上争战与末世：揭开«启示录»第12章与第13章的预言时间线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一直在辨识«启示录»第十二章所描述的天上争战.运用基督品格中“阿尔法与俄梅伽”的原则,我们将第十二章的天上争战视为“末后的日子”所发生的天上争战的预表.在圣经和“预言之灵”中,“末后的日子”这一说法是指查案审判的末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认为第十二章与第十三章所提的三个撒旦势力,并非在过去历史中已经应验的权势,而是那些把世界引向哈米吉多顿的权势在现代的应验.第十二章的龙是联合国;将在美国颁布主日法时复活的天主教会,是第十三章的海兽;而那只长有两角的地兽就是美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一直在指出,那场通常被理解为第十二章中仅仅象征路西弗在天上叛乱的战争,其实描绘的是一场即将在地上的天空中爆发的战争,并将以美国即将到来的星期日法令为开端.我们也花时间指出,启示录第十三章11至17节描绘了一个考验的过程,涉及辨认兽像的形成.兽像代表教会与国家的结合,并且由教会主导这种关系.当教会居于主导地位时,便利用国家来强制推行其教义,并迫害其所定义的异端.与兽像形成相关的全球性考验过程,首先在美国展开.这两个考验过程的预言特征,无论是在美国还是在全世界,基本相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指出,在十字架之前与之后的两段相同的一千二百六十天,作为确认在世界末了将有两个连续的兽像考验过程的第二个见证.美国在2001年9月11日与即将到来的星期日法令之间形成兽像,这先于星期日法令之后联合国形成兽像.基督从受洗到十字架的一千二百六十天的事工,先于十字架之后祂门徒一千二百六十天的事工.这两条线都包含两段时期,每段时期都代表相同的考验;它们所呈现的主题是：或者是基督的形象,或者是敌基督的形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基督传道的一千二百六十天,以十字架告终,始于他受洗时圣灵降临,并与启示录第十八章的大能天使在2001年9月11日的降临相一致.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现在有人传言说我宣称纽约将被海啸席卷？这话我从未说过.我曾说过,当我看着那里的高楼一层又一层地拔地而起时,“当主兴起,大大震动大地的时候,将会发生何等可怕的景象！那时«启示录»18:1-3的话就要应验了.”«启示录»第十八章整章都是对将要临到地上的事的警告.但关于纽约将要发生什么,我并没有特别的亮光;我只知道,总有一天,那里的宏伟建筑会因上帝权能的翻转与倾覆而被推倒.按照赐给我的亮光,我知道毁灭正在这世界上.主只要一句话,只要祂大能的一触,这些庞大的建筑就会倒塌.将要发生一些其可怕程度是我们无法想象的景象.Review and Herald,1906年7月5日.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历史中那以十字架为终点的一千二百六十天,象征将于即将来临的星期日法令结束的那段时期.十字架预表星期日法令.二者都是审判的象征.二者都代表审判临到的那个国家将要遭遇国家的毁灭.二者都发生在犹大的荣耀之地.在基督的历史中,那是字面的犹大荣耀之地;而在星期日法令时,那是属灵的犹大荣耀之地,即美利坚合众国.在十字架上,基督被举起,是为要吸引万人到他自己那里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我若从地上被举起来,就要吸引众人归向我.他说这话,是指明他将要怎样死.约翰福音12:32、33.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当星期日法令颁布时,十四万四千的旌旗被高举,为要吸引众人归向基督.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他必为远方的列国举起旌旗,又向地极的人发嘶声;看哪,他们必急速而来.以赛亚书 5:26.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在基督的历史中,十字架之后的一千二百六十天的时期,以米迦勒在司提反被石头打死时站起来为结束.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但他被圣灵充满,定睛望天,看见神的荣耀,又看见耶稣站在神的右边;就说：看哪,我看见天开了,人子站在神的右边.使徒行传 7:55、56.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末后兽像考验期的象征性四十二个月,在米迦勒站起来时结束,并标志着人类恩典期的结束.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那时,为你本国之民站立的那位大君米迦勒必站起来;并且必有患难的时候,是自从有国以来直到那时从未有过的.那时,你的百姓中,凡名字记在册上的,都必得拯救.但以理书 12:1.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关于两个“兽像”考验过程的完整历史,包含其他内在的预言性见证.若能正确理解——而我也承认,明白这一真理的人寥寥无几——那在美国应验的第一场“兽像”考验过程始于2001年9月11日,那时第三样灾祸进入了历史.那第一场“兽像”考验过程在主日法令处告终;主日法令标志着第三样灾祸的到来,作为对美国通过主日法令的审判.那时,第三样灾祸的到来应验了“列国发怒”,应验了«启示录»十一章十八节,并且是圣经预言中首次提到伊斯兰在激怒列国方面所起作用的记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他将是一个野性的人;他要与各人作对,各人也要与他作对;他必住在他众弟兄面前.创世记 16:12.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即将来临的周日法令是第一个考验期的结束,也是最后一个考验期的开始.当人类的恩典期关闭时,最后一个考验期就结束;那时,象征第三样灾祸的四风将被完全放开.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救主看见犹太人这个民族已经与上帝离绝时,祂也看见自称为基督徒的教会与世界和教皇权联合.正如祂当年站在橄榄山上,为耶路撒冷哀哭,直到夕阳沉入西边群山;照样,在这时间最后的片刻,祂仍为罪人哭泣,并向他们恳求.不久,祂要对握住四风的天使说：“放开诸灾吧;让黑暗、毁灭和死亡临到违背我律法的人.”祂岂不也必须对那些已经得着大光和知识的人说——正如祂对犹太人所说的——“但愿你在今日,至少在这属于你的日子里,知道关乎你平安的事！只是如今这些事却从你的眼前隐藏了”吗？ «评论与先驱»,1901年10月8日.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基督的历史中,第一段一千二百六十天的第一个标志始于祂的受洗,这一受洗是祂死而复活的象征.那一时期在祂的死而复活时结束,同时也开启了最后一段一千二百六十天的时期.那一时期以司提反的死亡和他所蒙应许的复活而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代表基督形象的历史线,与代表敌基督形象的历史线,具有完全相同的预言性结构.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在圣经中,基督是真正的北方之王,而撒但一直以来的目的就是推翻并假冒基督的王权.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路西法,黎明之子啊,你何竟从天坠落！你这使列国衰弱的,竟被砍倒在地！你心里曾说：我要升到天上;我要把我的宝座高举在神的众星之上;我要坐在会众的山上,在北方的极处;我要升到高云之上;我要像至高者一样.以赛亚书 14:12-14.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“北方的边际”就是耶路撒冷,大君王之城,祂的圣所在那里.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给可拉子孙的诗歌与赞美诗.耶和华本为大,在我们神的城中,在他的圣山上,极其当受赞美.形势美丽、为全地所喜乐的,是锡安山;它在北面的山坡上,是大君王的城.诗篇 48:1、2.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圣经中,地上的“北方诸王”总是被描绘为神子民的敌人.它们代表着撒但企图假冒真正的北方之王——那位坐在耶路撒冷他的宝座上的王,耶路撒冷就是北方的极处.代表“兽像”两个考验过程的那条线,与代表“基督形象”两个考验过程的那条线平行;而在“撒但图谋成为统治神子民的北方之王”这一主题中,它又得到了第三个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723年,由亚述所代表的北方之王,为应验利未记二十六章的“七倍”,将以色列北方十国掳去为奴.一千二百六十年之后,即公元538年,当时由历史上的异教罗马所代表的北方之王把王位让给教皇罗马,后者遂成为属灵的北方之王,又延续了一千二百六十年.第二个一千二百六十年的时期在1798年结束,那时属灵的罗马北方之王受了致命的伤.教皇制度在1798年受此致命伤,预表着人类考验期的结束;当复活的教皇制度最终且永远走到尽头时,将无人帮助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要在两海之间、那荣美的圣山上,支搭他王宫的帐幕;然而他必来到他的结局,无人帮助他.那时,为你本族之民站立的大君米迦勒要起来;必有患难的时候,自从有国以来直到那时从未有过.到那时,你的民都要得拯救,凡其名录在册上的都必得救. 但以理书 11:45,12:1.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记二十六章中的“七次”（相当于二千五百二十年）,指出亚述在公元前723年为北方之王;作为北方之王,他征服了古代以色列的北国.自那时起,异教势力从亚述开始延续到异教罗马,践踏神的子民,即但以理书8:13所说的“军队”,长达一千二百六十年.538年,字面的罗马北方之王在预言意义上被属灵的罗马北方之王所征服,后者又践踏神属灵的以色列一千二百六十年.第二段践踏期在1798年属灵的罗马北方之王受到致命伤时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在基督形象这条线中,中心点是十字架,在那里死亡被显明.在形成兽像的考验的两个时期中,中心点是从地里上来的兽的死亡.在冒充的北方王这条线中,中心点是字面上的罗马北方王的死亡.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些线代表三个圣经见证,每一条都在一个时间段之内包含两个连续的时期.每个中心点都以肉身的死亡,或圣经预言中一个国度的灭亡为标志.对于基督来说,中心点是他的死与复活.对于兽像来说,中心点是地兽,即圣经预言中的第六个国度,在星期日法令时的灭亡.对于伪北方王这条线来说,中心点所代表的是字面意义上的罗马北方王,即圣经预言中的第四个国度的死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照«大争战»中怀特姐妹的说法,启示录第十一章的两位见证人代表上帝的话语.基督就是上帝的话语.这两位见证人被赐予权柄,身穿麻衣,预言一千二百六十天.随后他们在街上被杀,三天半没有复活.“一千二百六十天”和“三天半”都象征着一段一千二百六十年的旷野时期.这一时期以一次赋权为始：他们身穿麻衣说预言,并以死亡告终.随后,在同样的预言时期里,他们沉默无声,被死亡所笼罩,直到他们复活,发出第三位天使宣告宽限期结束的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四条预言线等同于四位见证人.四位见证人的预言结构完全相同.在这四条线所包含的八个时期中,除从2001年9月11日到即将到来的星期日法令这一段之外,其余各时期在预言上彼此相同.每一个中心点都代表某种形式的死亡.其中两条线论到基督,要么是祂的形象,要么是神的道.另两条线则代表敌基督：要么是他意图冒充北方之王以仿效基督,要么是仿造基督的治理体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,尝试把十四万四千与第一重天的争战联系起来.亲爱的读者或听众：无论你拒绝看见这些真理,还是已经看见了,都必须指出,所有这些文章所呈现的信息,都是通过运用“从起初指明末后的事”这一原则而被辨识,并随之得到支持与维系的.这是阿尔法和俄梅伽的先知性标记,也是现今正在被揭开的耶稣基督的启示中的一个重要组成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隐秘的事属于耶和华我们的神;但显明的事却永远属于我们和我们的子孙,好叫我们遵行这律法上的一切话.申命记 29:29.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耶稣基督的启示 - 第十三</dc:title>
  <dc:subject>天上争战与末世：揭开《启示录》第12章与第13章的预言时间线</dc:subject>
  <dc:creator>Jeff Pippenger</dc:creator>
  <cp:keywords/>
  <dc:description>Generated by ArticleDigger from revelation\13_revelation.json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