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Amathathu Nesishiyagalolunye</w:t>
      </w:r>
    </w:p>
    <w:p>
      <w:pPr>
        <w:pStyle w:val="ArticleSubtitle"/>
        <w:jc w:val="left"/>
      </w:pPr>
      <w:r>
        <w:rPr>
          <w:rFonts w:ascii="Arial" w:hAnsi="Arial" w:eastAsia="Arial" w:cs="Arial"/>
        </w:rPr>
        <w:t>Ukuhambisana Kwesiprofetho sikaDaniyeli 11:40 Nezimo Zezombusazwe Zanamuhla: Ukwembula Imfihlakalo YoMongameli Wokugcina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Sicabangela ukuhambisana kukaDaniyeli isahluko seshumi nanye ivesi lamashumi amane, namavesi okuqala nawesi-2 aleso sahluko. Ivesi lokuqala likhomba isikhathi sokuphela ngonyaka ka-1989, kanti ivesi lamashumi amane nalo limaka isikhathi sokuphela ngonyaka ka-1989, ngokuwa kweSoviet Union njengoba kufanekiselwa ukudilizwa koDonga lwaseBerlin ngoNovemba 9, 1989.</w:t>
      </w:r>
    </w:p>
    <w:p>
      <w:pPr>
        <w:pStyle w:val="ArticleBody"/>
        <w:jc w:val="left"/>
      </w:pPr>
      <w:r>
        <w:rPr>
          <w:rFonts w:ascii="Times New Roman" w:hAnsi="Times New Roman" w:eastAsia="Times New Roman" w:cs="Times New Roman"/>
        </w:rPr>
        <w:t>Ivesi yesibili iveza umongameli wesithupha wase-United States emva kuka-1989 njengocebe kakhulu kunabo bonke omongameli, futhi ngalokho ikhomba uDonald Trump. Ngokwenza kanjalo iveza ukuthi uTrump “uyakuvusa” lonke elaseGrecia, elaliyinguMbuso WamaGreki ka-Alexander Omkhulu ovesini lwesithathu. Umbuso wamaGreki wamavesi esithathu nesesine uwuphawu lombuso womhlaba wonke kuDaniyeli isahluko seshumi nanye.</w:t>
      </w:r>
    </w:p>
    <w:p>
      <w:pPr>
        <w:pStyle w:val="ArticleBody"/>
        <w:jc w:val="left"/>
      </w:pPr>
      <w:r>
        <w:rPr>
          <w:rFonts w:ascii="Times New Roman" w:hAnsi="Times New Roman" w:eastAsia="Times New Roman" w:cs="Times New Roman"/>
        </w:rPr>
        <w:t>UWilliam Miller waqamba lesi sisho esithi, “umlando nesiprofetho kuyavumelana,” futhi umlando kaDonald Trump unikeza ubufakazi obungenakuphikiswa bokuthi wayengeyena kuphela ocebe kakhulu kubamongameli abayisishiyagalombili bokugcina base-United States, kodwa nokuthi abameli bomhlaba wonke base-United States, kanye nomhlaba wonke, bayamzonda uDonald Trump, ngenzondo engenangqondo kangangokuba abaningi bayichaza njengokuhlanya.</w:t>
      </w:r>
    </w:p>
    <w:p>
      <w:pPr>
        <w:pStyle w:val="ArticleBody"/>
        <w:jc w:val="left"/>
      </w:pPr>
      <w:r>
        <w:rPr>
          <w:rFonts w:ascii="Times New Roman" w:hAnsi="Times New Roman" w:eastAsia="Times New Roman" w:cs="Times New Roman"/>
        </w:rPr>
        <w:t>Owokuqala kubamongameli abayisishiyagalombili bokugcina, eqala ngo-1989, wabonakalisa ngokusobala uTrump ngezindlela ezihlukahlukene, ngaleyo ndlela eqinisa ukuthi umongameli wesithupha evesini lesibili wayeyogcina esengowesishiyagalombili nowokugcina. UReagan, njengowokuqala ochungechungeni lwabayisishiyagalombili, wayeyofanekisela owesishiyagalombili nowokugcina, ngoba uJesu uhlale ebonisa ukuphela kwento ngokuqala kwento.</w:t>
      </w:r>
    </w:p>
    <w:p>
      <w:pPr>
        <w:pStyle w:val="ArticleBody"/>
        <w:jc w:val="left"/>
      </w:pPr>
      <w:r>
        <w:rPr>
          <w:rFonts w:ascii="Times New Roman" w:hAnsi="Times New Roman" w:eastAsia="Times New Roman" w:cs="Times New Roman"/>
        </w:rPr>
        <w:t>Ubufakazi bukaRonald Reagan, owayengumongameli ngesikhathi sokuphela ngowe-1989, ngokwesiprofetho bumele umongameli owayezokuba ngowokugcina kwabongameli abayisishiyagalombili. Kwakuyoba khona abangameli abayisikhombisa emva kukaReagan, ngoba i-United States iyayeka ukuba ngumbuso wesithupha wesiprofetho seBhayibheli emthethweni weSonto osuzofika maduze; futhi ekuholeleni kulowo mthetho weSonto, i-United States yakha umfanekiso wesilo, futhi leso silo singesesishiyagalombili, siphuma kweziyisikhombisa. UReagan wayengumongameli wokuqala ngesikhathi sokuphela ngowe-1989, kanti owokugcina wayezokuba ngowesishiyagalombili, ongowabayisikhombisa.</w:t>
      </w:r>
    </w:p>
    <w:p>
      <w:pPr>
        <w:pStyle w:val="ArticleBody"/>
        <w:jc w:val="left"/>
      </w:pPr>
      <w:r>
        <w:rPr>
          <w:rFonts w:ascii="Times New Roman" w:hAnsi="Times New Roman" w:eastAsia="Times New Roman" w:cs="Times New Roman"/>
        </w:rPr>
        <w:t>UReagan wathi, ngomhlaka 12 Juni 1987, ngesikhathi senkulumo eBrandenburg Gate eduze koDonga lwaseBerlin eNtshonalanga Berlin, eJalimane, ekhuluma noNobhala-Jikelele weQembu LamaKhomanisi laseSoviet Union, uMikhail Gorbachev, “Nobhala-Jikelele Gorbachev, uma ufuna ukuthula, uma ufuna ukuchuma kweSoviet Union naseMpumalanga Yurophu, uma ufuna ukukhululeka kwezombusazwe: Woza lapha kuleli sango! Mnu. Gorbachev, vula leli sango! Mnu. Gorbachev, diliza lolu donga!” Lowo musho odume kakhulu kowokuqala kubapresideni abayisishiyagalombili bokugcina waba uphawu lokugcwaliseka kokudilizelwa phansi kodonga eminyakeni emibili kamuva, ngomhlaka 9 Novemba 1989.</w:t>
      </w:r>
    </w:p>
    <w:p>
      <w:pPr>
        <w:pStyle w:val="ArticleBody"/>
        <w:jc w:val="left"/>
      </w:pPr>
      <w:r>
        <w:rPr>
          <w:rFonts w:ascii="Times New Roman" w:hAnsi="Times New Roman" w:eastAsia="Times New Roman" w:cs="Times New Roman"/>
        </w:rPr>
        <w:t>Ngokwenza kanjalo, ukugcizelela kukaReagan ngokudiliza udonga kwakhuluma kumongameli wesishiyagalombili, okwathi ngesikhathi egijimela ukuba ngumongameli wesithupha, wakhela umkhankaso wakhe esithembisweni “sokwakha udonga.” Owokuqala kubamongameli abayisishiyagalombili bokugcina wabiza ukuba udonga ludilizwe, futhi uDonga lwaseBerlin lwadilizwa ngo-1989, ngesikhathi sokuphela. Emthethweni weSonto ozayo maduzane, “udonga” lokwehlukaniswa kweBandla noMbuso luzodilizwa, njengoba kumelwe ukuqala ngo-1989. Maphakathi naleso sikhathi umongameli wesithupha, ovusa abezwekazi, uzama ukwakha udonga abangafuni lona, futhi lapho esebuya futhi engumongameli wesishiyagalombili kwabeyisikhombisa, olunye “udonga” luzowa.</w:t>
      </w:r>
    </w:p>
    <w:p>
      <w:pPr>
        <w:pStyle w:val="ArticleBody"/>
        <w:jc w:val="left"/>
      </w:pPr>
      <w:r>
        <w:rPr>
          <w:rFonts w:ascii="Times New Roman" w:hAnsi="Times New Roman" w:eastAsia="Times New Roman" w:cs="Times New Roman"/>
        </w:rPr>
        <w:t>Owokuqala kubapresidente abayisishiyagalombili uphawuleka ngokudilizelwa phansi kodonga olwaluphawula isikhathi sokuphela, njengoba kumelwe kuDaniyeli isahluko seshumi nanye ivesi lamashumi amane; kanti owokugcina kubapresidente abayisishiyagalombili uphawuleka ngokudilizelwa phansi “kodonga” oluphawula ukuphela kwesikhathi sokubekwa uphawu kwabayizinkulungwane eziyikhulu namashumi amane nane, njengoba kumelwe kuDaniyeli isahluko seshumi nanye ivesi lamashumi amane nanye.</w:t>
      </w:r>
    </w:p>
    <w:p>
      <w:pPr>
        <w:pStyle w:val="ArticleBody"/>
        <w:jc w:val="left"/>
      </w:pPr>
      <w:r>
        <w:rPr>
          <w:rFonts w:ascii="Times New Roman" w:hAnsi="Times New Roman" w:eastAsia="Times New Roman" w:cs="Times New Roman"/>
        </w:rPr>
        <w:t>UMongameli uReagan wayengowayekade eyiDemocrat owaphenduka waba yiRepublican, eyisihlabani sangaphambili semithombo yezindaba, umuntu owaziwa ngobuciko bakhe obucacile bokukhuluma, enomuzwa ojulile wamahlaya, engumlondolozi wezimali owayekhankasa emelene nenhlangano ebusayo eWashington, DC. Nokho, naphezu kwenkulumo-mpikiswano kaReagan emkhankasweni wakhe wokuqala emelene naleyo nhlangano ebusayo (ixhaphozi) eyayizinze enhlokodolobha yesizwe, wagcina eqoke iphesenti eliphakeme kakhulu losopolitiki abaqinisekisiwe abangama-globalist ezikhundleni zakhe zekhabhinethi kunanoma yimuphi omunye umongameli wesimanje kuze kube yileso sikhathi. Waze wadlulela nasekukhetheni uGeorge Bush wokuqala ukuba abe yiPhini lakhe likaMongameli, indoda izimpande zomndeni wayo ezibuyela emuva kakhulu emlandweni wobu-globalist.</w:t>
      </w:r>
    </w:p>
    <w:p>
      <w:pPr>
        <w:pStyle w:val="ArticleBody"/>
        <w:jc w:val="left"/>
      </w:pPr>
      <w:r>
        <w:rPr>
          <w:rFonts w:ascii="Times New Roman" w:hAnsi="Times New Roman" w:eastAsia="Times New Roman" w:cs="Times New Roman"/>
        </w:rPr>
        <w:t>UTrump wakhankasela ngomgomo wokuhlanza isisekelo sobukhosi asibiza ngokuthi “ixhaphozi,” kodwa umlando wakhe maqondana namadoda awakhetha ukuba asebenze naye eduze, uveza ubuthakathaka bakhe obukhulu kunabo bonke. Cishe wonke lawo madoda ayengabameleli “bexhaphozi” uTrump aluphikisa ngamandla amakhulu kangaka. UTrump, njengakuReagan, wayengowayekade eyiDemocrat wabe esephenduka iRepublican, eyisihlabani sangaphambili semithombo yezindaba, indoda eyayaziwa ngobugagu bayo bokukhuluma, enomuzwa ojulile wokuhlekisa, futhi engumlandeli wokongiwa kwezimali zikahulumeni.</w:t>
      </w:r>
    </w:p>
    <w:p>
      <w:pPr>
        <w:pStyle w:val="ArticleBody"/>
        <w:jc w:val="left"/>
      </w:pPr>
      <w:r>
        <w:rPr>
          <w:rFonts w:ascii="Times New Roman" w:hAnsi="Times New Roman" w:eastAsia="Times New Roman" w:cs="Times New Roman"/>
        </w:rPr>
        <w:t>UMongameli wokugcina wase-United States uyoba ngumongameli ngesikhathi isithombe sobupapa (isithombe sesilo) sakhiwa e-United States. Ngakho-ke umongameli wesishiyagalombili nowokugcina kusukela ngo-1989 wayeyohileleka empini yokulwa nombuso kadrako, ngokuba kwakuyimpi ende, ehudulwayo, no drako lapho ubupapa baqala khona ukubekwa esihlalweni sobukhosi ngumbuso kadrako ngo-538, base behliswa esihlalweni yilo lelo gunya likadrako ngo-1798, futhi obuyophinde bubekwe esihlalweni ngumbuso kadrako omelwe amakhosi ayishumi avumelana ukunika ubukhosi bawo besikhombisa kubupapa, bese kamuva behlisa isilo sobupapa esihlalweni lapho beshisa yena ngomlilo futhi bedla inyama yakhe njengoba efika ekupheleni kwakhe engenamuntu wokumsiza.</w:t>
      </w:r>
    </w:p>
    <w:p>
      <w:pPr>
        <w:pStyle w:val="ArticleBody"/>
        <w:jc w:val="left"/>
      </w:pPr>
      <w:r>
        <w:rPr>
          <w:rFonts w:ascii="Times New Roman" w:hAnsi="Times New Roman" w:eastAsia="Times New Roman" w:cs="Times New Roman"/>
        </w:rPr>
        <w:t>UMongameli ozakuba ngowesishiyagalombili, okungukuthi ongowabayisikhombisa, uyakuba futhi nguye umongameli ohilelekile empini emelene namandla kadrako. Leyo mpi iyabonakala lapho umongameli wesithupha nowocebe kakhulu evusa wonke amandla kadrako embulunga yonke. Kubamongameli abayisishiyagalombili bokugcina, kusukela ngo-1989, ababili sebashonile, kushiya omongameli abayisithupha abangase bahileleke empini emelene namandla kadrako.</w:t>
      </w:r>
    </w:p>
    <w:p>
      <w:pPr>
        <w:pStyle w:val="ArticleBody"/>
        <w:jc w:val="left"/>
      </w:pPr>
      <w:r>
        <w:rPr>
          <w:rFonts w:ascii="Times New Roman" w:hAnsi="Times New Roman" w:eastAsia="Times New Roman" w:cs="Times New Roman"/>
        </w:rPr>
        <w:t>Kulawo mathuba ayisithupha, amane awo angabameli bomhlaba wonke abavuswa ngokusobala ngamandla kadrako. Omunye kulaba abayisithupha, njengoyise, uzibiza ngokuthi ungoweqembu lamaRiphabhulikhi, kodwa ungumRiphabhulikhi ngegama kuphela, futhi njengoyise, ungummeleli wamandla kadrako omhlaba wonke. Kulaba bapresidente abayisithupha abasaphilayo, munye kuphela ongengowomhlaba wonke ngokusobala, futhi nguyena umongameli ovusa isiyaluyalu phakathi kwabomhlaba wonke. Nguye yedwa phakathi kwabapresidente abayisishiyagalombili bokugcina ongagcwalisa ingxenye yomfanekiso wobupapa, ngokwesimo sokuhileleka empini elwa namandla kadrako.</w:t>
      </w:r>
    </w:p>
    <w:p>
      <w:pPr>
        <w:pStyle w:val="ArticleBody"/>
        <w:jc w:val="left"/>
      </w:pPr>
      <w:r>
        <w:rPr>
          <w:rFonts w:ascii="Times New Roman" w:hAnsi="Times New Roman" w:eastAsia="Times New Roman" w:cs="Times New Roman"/>
        </w:rPr>
        <w:t>Umongameli wokuqala ngqa weRiphabhulikhi wacaphuna ngokudumile umbhalo oNgcwele omayelana neMpi Yombango yase-United States okhuluma ngalo kanye leli qiniso.</w:t>
      </w:r>
    </w:p>
    <w:p>
      <w:pPr>
        <w:pStyle w:val="ArticleScripture"/>
        <w:jc w:val="left"/>
      </w:pPr>
      <w:r>
        <w:rPr>
          <w:rFonts w:ascii="Times New Roman" w:hAnsi="Times New Roman" w:eastAsia="Times New Roman" w:cs="Times New Roman"/>
        </w:rPr>
        <w:t>Kepha uJesu wayeyazi imicabango yabo, wathi kubo: Wonke umbuso ohlukene phakathi kwawo uqobo ulethwa encithakalweni; nomuzi wonke noma indlu ehlukene phakathi kwayo uqobo ayiyikumiswa. Uma-ke uSathane ekhipha uSathane, uhlukene phakathi kwakhe uqobo; pho umbuso wakhe uyakuma kanjani? Uma mina ngikhipha amademoni ngoBhelezebule, abantwana benu bawakhipha ngobani na? Ngakho-ke bayakuba ngabahluleli benu. Kepha uma ngikhipha amademoni ngoMoya kaNkulunkulu, khona-ke umbuso kaNkulunkulu usufikile kini. Mathewu 12:25–28.</w:t>
      </w:r>
    </w:p>
    <w:p>
      <w:pPr>
        <w:pStyle w:val="ArticleBody"/>
        <w:jc w:val="left"/>
      </w:pPr>
      <w:r>
        <w:rPr>
          <w:rFonts w:ascii="Times New Roman" w:hAnsi="Times New Roman" w:eastAsia="Times New Roman" w:cs="Times New Roman"/>
        </w:rPr>
        <w:t>Impi kadrako yokulwa nomongameli ocebe kunabo bonke owavusa umbuso waseGrisiya ingaba phakathi kukaDonald Trump nabahwebi bomhlaba kuphela, ngoba bonke abanye omongameli abahlanu abasaphila abangaba khona bangabamabhubesi bomhlaba abamelene neMelika. Lapho uLincoln ecaphuna amavesi angaphambilini, ukuze akhulume ngokwehlukana kwesizwe saba yizinkambu ezimbili zabaxhasa ubugqila nabamelene nobugqila, wayekhuluma namaDemokhrasi ayexhasa ubugqila, kanye namaRiphabhulikhi ayemelene nobugqila; futhi ngokwenza kanjalo wayekhuluma ngempi yezinsuku zokugcina phakathi kwamaDemokhrasi angabamabhubesi bomhlaba, ayivuswa ngumongameli wokugcina wamaRiphabhulikhi ngenhlangano yakhe yeMAGA-ism, ayimeleyo futhi ayiholayo.</w:t>
      </w:r>
    </w:p>
    <w:p>
      <w:pPr>
        <w:pStyle w:val="ArticleBody"/>
        <w:jc w:val="left"/>
      </w:pPr>
      <w:r>
        <w:rPr>
          <w:rFonts w:ascii="Times New Roman" w:hAnsi="Times New Roman" w:eastAsia="Times New Roman" w:cs="Times New Roman"/>
        </w:rPr>
        <w:t>Njengomongameli wokuqala weQembu lamaRiphabhulikhi, uLincoln uyisifanekiselo somongameli wokugcina weQembu lamaRiphabhulikhi. Umongameli wokugcina ubuye amelwe nangumongameli weQembu lamaRiphabhulikhi ngesikhathi sokuphela ngo-1989. Labo fakazi ababili bakhomba umongameli abamfanekisileyo njengoweqembu lamaRiphabhulikhi. Umongameli weQembu lamaRiphabhulikhi ngesikhathi sokuphela ngo-1989 wayengeyena nje kuphela oweQembu lamaRiphabhulikhi, kodwa wayengowokuqala kubamongameli abayisishiyagalombili bokugcina. Nomongameli wokugcina uyobe futhi efanekiswe nguGeorge Washington, umongameli wokuqala noMlawuli Omkhulu Wamabutho wokuqala.</w:t>
      </w:r>
    </w:p>
    <w:p>
      <w:pPr>
        <w:pStyle w:val="ArticleBody"/>
        <w:jc w:val="left"/>
      </w:pPr>
      <w:r>
        <w:rPr>
          <w:rFonts w:ascii="Times New Roman" w:hAnsi="Times New Roman" w:eastAsia="Times New Roman" w:cs="Times New Roman"/>
        </w:rPr>
        <w:t>UWashington naye wayemelwe ngokomfanekiso ngumongameli wokuqala esikhathini esimelwe ngu-1776, futhi lowo mongameli wokuqala (uPeyton Randolph) wayengomunye wamadoda ayisikhombisa asebenza phakathi kwezikhathi eziyisishiyagalombili ezimelwe ngamadoda ayisikhombisa. URandolph wayengowokuqala kwabayi-8, ngakho-ke wayemele uReagan, owayengowokuqala kwabayi-8, futhi wayengowesishiyagalombili owayevela kwabayi-7. Ngakho-ke uRandolph wayemele uWashington (umongameli wokuqala), uLincoln (umongameli wokuqala weRiphabhulikhi), uReagan (umongameli wokuqala kwabayi-8 bokugcina) kanye nomongameli wesishiyagalombili emva kuka-1989, lowo ngokwesidingo sesiprofetho ayeyoba ngowesishiyagalombili, owayevela kwabayi-7.</w:t>
      </w:r>
    </w:p>
    <w:p>
      <w:pPr>
        <w:pStyle w:val="ArticleBody"/>
        <w:jc w:val="left"/>
      </w:pPr>
      <w:r>
        <w:rPr>
          <w:rFonts w:ascii="Times New Roman" w:hAnsi="Times New Roman" w:eastAsia="Times New Roman" w:cs="Times New Roman"/>
        </w:rPr>
        <w:t>UWashington wayezophinde afanekiswe nguJohn Hancock, owayengumongameli emlandweni omelelwa ngu-1789, futhi owayenguye, njengalokhu kwakunjalo ngoRandolph, owesishiyagalombili, owayevela kwabayisikhombisa. URandolph wayefanekise uWashington; ngakho-ke, lapho uHancock ehambisana noRandolph njengowesishiyagalombili owayevela kwabayisikhombisa, uHancock umelela umongameli wesishiyagalombili emva kuka-1989, okwakuthi, ngenxa yesidingo sesiprofetho, abe ngowesishiyagalombili, owayevela kwabayisikhombisa.</w:t>
      </w:r>
    </w:p>
    <w:p>
      <w:pPr>
        <w:pStyle w:val="ArticleBody"/>
        <w:jc w:val="left"/>
      </w:pPr>
      <w:r>
        <w:rPr>
          <w:rFonts w:ascii="Times New Roman" w:hAnsi="Times New Roman" w:eastAsia="Times New Roman" w:cs="Times New Roman"/>
        </w:rPr>
        <w:t>URandolph, uHancock, uWashington, uLincoln noReagan bonke bafanekisa umongameli wokugcina. Ofakazi ababili kulabo baqinisekisa ukuthi umongameli wokugcina uyoba yiRepublican. Ababili baqinisekisa ukuthi umongameli wokugcina uyoba ngowesishiyagalombili, okungukuthi ongowabayisikhombisa. Omongameli abahlanu abasaphila phakathi komongameli abayisishiyagalombili emva kwesikhathi sokuphela ngo-1989, bakhomba ukuthi nguTrump kuphela onombono wezepolitiki wokuba ahileleke empini namandla kadrako.</w:t>
      </w:r>
    </w:p>
    <w:p>
      <w:pPr>
        <w:pStyle w:val="ArticleBody"/>
        <w:jc w:val="left"/>
      </w:pPr>
      <w:r>
        <w:rPr>
          <w:rFonts w:ascii="Times New Roman" w:hAnsi="Times New Roman" w:eastAsia="Times New Roman" w:cs="Times New Roman"/>
        </w:rPr>
        <w:t>ULincoln wandulelwa nguJames Buchanan, uDemocrat, izazi-mlando ezithembekile ezimchaza njengomongameli ongasebenzi kahle kunabo bonke kuleso sikhathi sokuqala somlando waseMelika, futhi ubuholi bakhe obungasebenzi kahle yibo ngokuyisisekelo obadala iMpi Yombango yase-United States. Ngaphambi kokuba uLincoln afungiswe, izifundazwe zaseNingizimu zase ziqalile kakade ukuzihlukanisa neNhlangano, futhi kwathi ngenyanga eyodwa kuphela emva kokugcotshwa kukaLincoln kwaqhuma izibhamu zokuqala. UBuchanan waqalisa ukunyakaza kwezinto okwaholela empini uLincoln aphoqeleka ukuba ayiqede.</w:t>
      </w:r>
    </w:p>
    <w:p>
      <w:pPr>
        <w:pStyle w:val="ArticleBody"/>
        <w:jc w:val="left"/>
      </w:pPr>
      <w:r>
        <w:rPr>
          <w:rFonts w:ascii="Times New Roman" w:hAnsi="Times New Roman" w:eastAsia="Times New Roman" w:cs="Times New Roman"/>
        </w:rPr>
        <w:t>UReagan wandulelwa ngumongameli owayengasebenzi kahle neze kunabo bonke ezikhathini zanamuhla. UCarter, ongoweDemocratic Party, walihlazisa i-United States ngokwehluleka kwakhe ukubhekana ngendlela efanele ne-Islamu eqhuba ubudlova, ese-Iran.</w:t>
      </w:r>
    </w:p>
    <w:p>
      <w:pPr>
        <w:pStyle w:val="ArticleBody"/>
        <w:jc w:val="left"/>
      </w:pPr>
      <w:r>
        <w:rPr>
          <w:rFonts w:ascii="Times New Roman" w:hAnsi="Times New Roman" w:eastAsia="Times New Roman" w:cs="Times New Roman"/>
        </w:rPr>
        <w:t>UTrump wandulelwa ngu-Obama, iDemocrat, owawuqalisa ngenhloso ukwahlukana ngokwesiko, ngokwezombusazwe nangokomnotho, okuye kwanda kuphela kusukela kuleso sikhathi. Ubuholi bakhe obungasebenzi babufanekiselwa nguBuchanan noCarter bobabili, kodwa emlandweni ayewuphethe, iMainstream Media yayisivele iqalile ukuziveza ihambisana ngokufana noMnyango Wombuso ka-Adolph Hitler Wokukhanyiselwa Komphakathi Nenkulumo-ze. Ukuhlasela kuka-Obama izikhungo zenhlalo, ezombusazwe, ezezimali nezenkolo zase-United States kwakufihlwa, kulabo abakhetha ukungaboni, futhi ukungasebenzi kwakhe njengomuntu owayefunge ukuvikela uMthethosisekelo kwakucashwa ngokucophelela. U-Obama walihlazisa i-United States ngokwehluleka kwakhe ukubhekana ngendlela efanele ne-Islamu enobudlova, ese-Iran.</w:t>
      </w:r>
    </w:p>
    <w:p>
      <w:pPr>
        <w:pStyle w:val="ArticleBody"/>
        <w:jc w:val="left"/>
      </w:pPr>
      <w:r>
        <w:rPr>
          <w:rFonts w:ascii="Times New Roman" w:hAnsi="Times New Roman" w:eastAsia="Times New Roman" w:cs="Times New Roman"/>
        </w:rPr>
        <w:t>Lapho uTrump ephinde ekhethwa ngo-2024, njengomongameli wesishiyagalombili kusukela kuReagan ngo-1989, uyophinde futhi andulelwe yiDemocrat yomhlaba wonke enikwe amandla yidrako, osethathe umqhele njengomongameli ongasebenzi kahle kunabo bonke emlandweni, oye walihlazisa kaningi i-United States emzamweni wakhe wokubhekana ne-Islam eqinile, ese-Iran, nakuba futhi futhi iMithombo Yezindaba Emikhulu yesimanje (njengoba ifanekiselwa uMnyango WeReich Wokukhanyiselwa Komphakathi Nenkulumo-ze) isebenza ukufihla lelo qiniso elisobala.</w:t>
      </w:r>
    </w:p>
    <w:p>
      <w:pPr>
        <w:pStyle w:val="ArticleBody"/>
        <w:jc w:val="left"/>
      </w:pPr>
      <w:r>
        <w:rPr>
          <w:rFonts w:ascii="Times New Roman" w:hAnsi="Times New Roman" w:eastAsia="Times New Roman" w:cs="Times New Roman"/>
        </w:rPr>
        <w:t>Ngenkathi uReagan ethatha isikhundla, inkinga eyayingakaxazululeki ne-Islamu enobudlova, eyayigxile e-Iran, yashiywa ingaxazululiwe ngumongameli weDemocratic. UReagan wathatha ngokushesha izinyathelo zokuguqula inkambo yokungezwani phakathi kwe-United States ne-Islamu enobudlova, njengoba imelelwa yi-Iran. Ngenkathi uTrump ethatha isikhundla, inkinga eyayingakaxazululeki ne-Islamu enobudlova, futhi futhi eyayigxile e-Iran, yayingagcinanga nje ngokushiywa ingaxazululiwe, kodwa yayixhaswe ngemali ngumongameli weDemocratic. UTrump wathatha ngokushesha izinyathelo zokuguqula inkambo yokungezwani phakathi kwe-United States ne-Islamu enobudlova, njengoba imelelwa yi-Iran. Umongameli wamanje weDemocratic ubuyisele emuva yonke intuthuko eyafezwa nguTrump, futhi manje umhlaba wonke usudonselwa empini yesithathu yomhlaba ngobuholi obungasebenzi bukaBiden.</w:t>
      </w:r>
    </w:p>
    <w:p>
      <w:pPr>
        <w:pStyle w:val="ArticleBody"/>
        <w:jc w:val="left"/>
      </w:pPr>
      <w:r>
        <w:rPr>
          <w:rFonts w:ascii="Times New Roman" w:hAnsi="Times New Roman" w:eastAsia="Times New Roman" w:cs="Times New Roman"/>
        </w:rPr>
        <w:t>Lokho akugcwalisi nje kuphela ukusebenza no-Islam okumelwe ukungasebenzi kahle kukaCarter, nokukhuthazwa kuka-Obama kwe-Islam, kodwa futhi kugcwaliswa ngumsebenzi kaBuchanan ekuqaliseni impi, okwakudingeka ukuba umongameli waseRiphabhulikhi ayixazulule.</w:t>
      </w:r>
    </w:p>
    <w:p>
      <w:pPr>
        <w:pStyle w:val="ArticleBody"/>
        <w:jc w:val="left"/>
      </w:pPr>
      <w:r>
        <w:rPr>
          <w:rFonts w:ascii="Times New Roman" w:hAnsi="Times New Roman" w:eastAsia="Times New Roman" w:cs="Times New Roman"/>
        </w:rPr>
        <w:t>Njengomongameli wokuqala weRiphabhulikhi, uTrump wabulawa ngokwezombusazwe ngamandla kadrako wobumbuluzwe bomhlaba wonke okhethweni luka-2020. Ngesikhathi ebhekwa njengofile emgwaqeni, abombuluzwe bomhlaba wonke besilo sasemhlabeni kanye nabombuluzwe bomhlaba wonke boMzansi wonke baqala ukugubha, njengoba kwaprofethwa eSambulweni isahluko seshumi nanye.</w:t>
      </w:r>
    </w:p>
    <w:p>
      <w:pPr>
        <w:pStyle w:val="ArticleScripture"/>
        <w:jc w:val="left"/>
      </w:pPr>
      <w:r>
        <w:rPr>
          <w:rFonts w:ascii="Times New Roman" w:hAnsi="Times New Roman" w:eastAsia="Times New Roman" w:cs="Times New Roman"/>
        </w:rPr>
        <w:t>Kwathi lapho sebeqedile ubufakazi babo, isilo esenyuka siphuma kwalasha siyakulwa nabo, sibanqobe, sibabulale. Nezidumbu zabo ziyakulala emgwaqweni womuzi omkhulu, othi ngokomoya kuthiwe yiSodoma neGibhithe, lapho neNkosi yethu yabethelwa khona. Abavela ezizweni nasezinhlangeni nasezilimini nasezintwini bayakuzibona izidumbu zabo izinsuku ezintathu nengxenye, bangavumi ukuba izidumbu zabo zibekwe emathuneni. Nabahlezi emhlabeni bayakuthokoza ngazo, bajabule, bathumelelane izipho; ngokuba laba baprofethi ababili babebahlupha abahlezi emhlabeni. Kwathi emva kwezinsuku ezintathu nengxenye, uMoya wokuphila ovela kuNkulunkulu wangena kubo, bema ngezinyawo zabo; kwehlela ukwesaba okukhulu phezu kwalabo ababebabona. IsAmbulo 11:7–11.</w:t>
      </w:r>
    </w:p>
    <w:p>
      <w:pPr>
        <w:pStyle w:val="ArticleBody"/>
        <w:jc w:val="left"/>
      </w:pPr>
      <w:r>
        <w:rPr>
          <w:rFonts w:ascii="Times New Roman" w:hAnsi="Times New Roman" w:eastAsia="Times New Roman" w:cs="Times New Roman"/>
        </w:rPr>
        <w:t>Manje sesifikile ku-2024, lapho uTrump emi ngezinyawo zakhe, futhi umhlaba kadrako owawuthokoza futhi uzijabulisa kusukela ngoJanuwari 6, 2021, manje ubhekene “nokwesaba okukhulu.” Imithombo Yezindaba Evamile (MSM) isisengcindezweni enkulu. Amaphuzu abo okukhuluma aseqala ukuveza ukukhathazeka kwabo ukuthi, njengoba ingoma endala ye-rock and roll isho, “lowo ndoda endala ekhathele abayikhethile yaba yinkosi,” akanalo ikhono lokuhlala esondele ngokwanele ezinombolweni zikaTrump ukuze imishini yabo yokuvota ikwazi ukuphushela uBiden phezulu. Imithombo Yezindaba Evamile manje isingumshini wenkulumo-ze njengoba nje kwakunjalo ngoMnyango WeReich Wokukhanyiselwa Komphakathi Nenkulumo-ze ezinsukwini zikaHitler.</w:t>
      </w:r>
    </w:p>
    <w:p>
      <w:pPr>
        <w:pStyle w:val="ArticleBody"/>
        <w:jc w:val="left"/>
      </w:pPr>
      <w:r>
        <w:rPr>
          <w:rFonts w:ascii="Times New Roman" w:hAnsi="Times New Roman" w:eastAsia="Times New Roman" w:cs="Times New Roman"/>
        </w:rPr>
        <w:t>Leli qiniso liye laboniswa ngokuphindaphindiwe ngendlela edlula noma iliphi ithuba lezibalo lokuba kube ngenye indlela. Njalo lapho kwethulwa umyalezo omusha wokukhankasela ubumbano lomhlaba emphakathini jikelele, kuye kwabhalwa futhi kwaqinisekiswa ngokuphindaphindiwe ukuthi imigudu ehlukahlukene yokuxhumana elawulwa umshini wenkulumo-ze kadrako ikhiqiza imishwana efanayo nse, izwi ngezwi, lapho ichaza lesi sigameko noma lolo daba.</w:t>
      </w:r>
    </w:p>
    <w:p>
      <w:pPr>
        <w:pStyle w:val="ArticleBody"/>
        <w:jc w:val="left"/>
      </w:pPr>
      <w:r>
        <w:rPr>
          <w:rFonts w:ascii="Times New Roman" w:hAnsi="Times New Roman" w:eastAsia="Times New Roman" w:cs="Times New Roman"/>
        </w:rPr>
        <w:t>Uma omunye kini eyazi umdlalo wakudala wezingane obizwa ngokuthi “telephone,” noma ngezinye izikhathi “Chinese whispers,” niyazi ukuthi lapho abantu behlezi benza indilinga, futhi njengoba umdlalo uqhubeka, umuntu wokuqala ehlebela endlebeni yalowo olandelayo, bese lokho kuhlebela kuphindaphindwa kuzungeze indilinga yonke, lokho kuhlebela kokuqala okuhamba kuzungeze indilinga, ngokungagwemeki, kugcina sekuphenduke okuthile okuhlukile kulokho obekushiwo ukuhlebela kokuqala. Nokho Izindaba Ezisematheni Eziyinhloko zilindele ukuthi abalandeli bazo bakholwe ukuthi yonke intatheli kuleli zwe nasemhlabeni wonke ngandlela-thile ikhetha wona kanye amagama nemisho efanayo ukuze ichaze isikhundla sikadrako ngendaba ethile noma ngesenzakalo esithile. Amakhulu alabo abazibiza ngokuthi izintatheli abheka isenzakalo esifanayo, futhi abafikanga kuphela esiphethweni esifanayo, kodwa bakhetha wona kanye amagama nemisho efanayo ukuchaza leso senzakalo.</w:t>
      </w:r>
    </w:p>
    <w:p>
      <w:pPr>
        <w:pStyle w:val="ArticleBody"/>
        <w:jc w:val="left"/>
      </w:pPr>
      <w:r>
        <w:rPr>
          <w:rFonts w:ascii="Times New Roman" w:hAnsi="Times New Roman" w:eastAsia="Times New Roman" w:cs="Times New Roman"/>
        </w:rPr>
        <w:t>Esikukhuluma ngakho ngalesi sikhathi akusikho ukuhlasela umshini wenkulumo-ze wabomhlaba wonke, kodwa kumane kuwukukhomba isici esingokwesiprofetho sempi yokomoya eyenzeka manje emhlabeni. Ngesikhathi sikaKristu, amaJuda agcina ngokukhetha obala uKhesari njengenkosi yawo, njengoba ayemala uMesiya wawo. Kuleso sikhathi esasinempikiswano enkulu, umpristi omkhulu wanikeza impikiswano yokubulala uKristu eyayingoSathane, futhi eyayisekelwe ekucabangeni okunephutha, kodwa ngesikhathi esifanayo yayiqondile.</w:t>
      </w:r>
    </w:p>
    <w:p>
      <w:pPr>
        <w:pStyle w:val="ArticleScripture"/>
        <w:jc w:val="left"/>
      </w:pPr>
      <w:r>
        <w:rPr>
          <w:rFonts w:ascii="Times New Roman" w:hAnsi="Times New Roman" w:eastAsia="Times New Roman" w:cs="Times New Roman"/>
        </w:rPr>
        <w:t>Omunye kubo, ogama lakhe linguKayafase, engumphristi omkhulu ngalowo nyaka, wathi kubo: Anazi lutho nakancane, futhi anicabangi ukuthi kusifanele thina ukuba kufe umuntu oyedwa ngenxa yabantu, ukuze isizwe sonke singabhubhi. Lokhu akakushongo ngokwakhe; kodwa engumphristi omkhulu ngalowo nyaka, waprofetha ukuthi uJesu wayezakufela leso sizwe; futhi kungabi ngenxa yaleso sizwe sodwa, kodwa nokuba aqoqele ndawonye abe munye abantwana bakaNkulunkulu ababehlakazekele emazweni. Johane 11:49–52.</w:t>
      </w:r>
    </w:p>
    <w:p>
      <w:pPr>
        <w:pStyle w:val="ArticleBody"/>
        <w:jc w:val="left"/>
      </w:pPr>
      <w:r>
        <w:rPr>
          <w:rFonts w:ascii="Times New Roman" w:hAnsi="Times New Roman" w:eastAsia="Times New Roman" w:cs="Times New Roman"/>
        </w:rPr>
        <w:t>UKayafase wayesungula umqondo wokuhlasela uKristu, futhi ngokwenza kanjalo empeleni wayebikezela okuyiqiniso. Wayengakholelwa ukuthi uKristu kwakufanele abe ngumhlatshelo wesintu, wayefuna nje ukumbulala. Imithombo Yezindaba Ejwayelekile yamandla kadrako manje isifeza into efanayo ngoTrump. Izama ukugxilisa ukwesaba kubantu, ukuthi uma uTrump ephinde akhethwe, uzoba ngundlovukayiphikiswa, njengoba kwakunjalo ngo-Adolph Hitler. AmaDemocrat ayiqembu elisekela ubugqila, futhi linezimpawu zeqembu lamaNazi, kuhlanganise nomshini wenkulumo-ze womhlaba wonke, hhayi owaseJalimane kuphela, kodwa bathi uma uTrump ekhethwa intando yeningi izogumbuqelwa phansi futhi uTrump uzoba ngundlovukayiphikiswa onjengo-Adolph Hitler.</w:t>
      </w:r>
    </w:p>
    <w:p>
      <w:pPr>
        <w:pStyle w:val="ArticleBody"/>
        <w:jc w:val="left"/>
      </w:pPr>
      <w:r>
        <w:rPr>
          <w:rFonts w:ascii="Times New Roman" w:hAnsi="Times New Roman" w:eastAsia="Times New Roman" w:cs="Times New Roman"/>
        </w:rPr>
        <w:t>Yilokho kanye iZwi likaNkulunkulu elikushoyo ngomongameli wokugcina wase-United States, nakuba imithombo yezindaba evamile, njengoKayafase ophefumulelwe yidrako, ingaqondi ukuthi amaphuzu ayo okukhuluma ayisiprofetho futhi empeleni ayogcwaliseka.</w:t>
      </w:r>
    </w:p>
    <w:p>
      <w:pPr>
        <w:pStyle w:val="ArticleScripture"/>
        <w:jc w:val="left"/>
      </w:pPr>
      <w:r>
        <w:rPr>
          <w:rFonts w:ascii="Times New Roman" w:hAnsi="Times New Roman" w:eastAsia="Times New Roman" w:cs="Times New Roman"/>
        </w:rPr>
        <w:t>“Izwe lethu lisengozini. Isikhathi siyasondela lapho abenzi bomthetho balo beyokwala kanjalo izimiso zobuProthestani baze banike ukwesekwa ekuhlubukeni kobuRoma. Abantu uNkulunkulu abasebenzele ngokumangalisayo kangaka, ebaqinisa ukuba balahle ijoka elibuhlungu lobupapa, bayokwenza ngesenzo sesizwe banike amandla inkolo eyonakele yaseRoma, ngaleyo ndlela bavuse ubushiqela obulinda ukuthintwa nje kuphela ukuze buphinde buqale ngonya nangobudlova bobukhosi obucindezelayo. Sesivele sisondela kulesi sikhathi ngezinyathelo ezisheshayo.” The Spirit of Prophecy, volume 4, 410.</w:t>
      </w:r>
    </w:p>
    <w:p>
      <w:pPr>
        <w:pStyle w:val="ArticleBody"/>
        <w:jc w:val="left"/>
      </w:pPr>
      <w:r>
        <w:rPr>
          <w:rFonts w:ascii="Times New Roman" w:hAnsi="Times New Roman" w:eastAsia="Times New Roman" w:cs="Times New Roman"/>
        </w:rPr>
        <w:t>Ngiyazi ukuthi njengoba ngiveza izingxenye ezonakele zamaDemocrat e-United States, labo abazibiza ngamaRepublican kuyilapho empeleni bengabamhlaba wonke, kanye nabamhlaba wonke abaqhubekela phambili emhlabeni, umfundi angase aholelwe ekukholweni ukuthi nginohlobo oluthile lokuzwelana kwezombusazwe neqembu lamaRepublican, noma noDonald Trump. Lokho kukude kakhulu namaqiniso ale ndaba; umongameli wokugcina uzoba ngundlovukayiphikiswa, njengoba nje neMainstream Media ibikezela, nakuba bona bengazi ngalokho abakubikezelayo ngempela kunalokho uKayafase ayekwazi. Simane nje sikhomba izimo zesiprofetho ezihambisana “nokusebenzisana okuyinkimbinkimbi kwezehlakalo zabantu,” ezimelwe ngamasondo kaHezekeli angaphakathi kwamasondo.</w:t>
      </w:r>
    </w:p>
    <w:p>
      <w:pPr>
        <w:pStyle w:val="ArticleBody"/>
        <w:jc w:val="left"/>
      </w:pPr>
      <w:r>
        <w:rPr>
          <w:rFonts w:ascii="Times New Roman" w:hAnsi="Times New Roman" w:eastAsia="Times New Roman" w:cs="Times New Roman"/>
        </w:rPr>
        <w:t>Sizoqhubeka nalesi sifundo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Amathathu Nesishiyagalolunye</dc:title>
  <dc:subject>Ukuhambisana Kwesiprofetho sikaDaniyeli 11:40 Nezimo Zezombusazwe Zanamuhla: Ukwembula Imfihlakalo YoMongameli Wokugcina</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