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IPaniumu - Inombolo Yeshumi Nanhlanu</w:t>
      </w:r>
    </w:p>
    <w:p>
      <w:pPr>
        <w:pStyle w:val="ArticleSubtitle"/>
        <w:jc w:val="left"/>
      </w:pPr>
      <w:r>
        <w:rPr>
          <w:rFonts w:ascii="Arial" w:hAnsi="Arial" w:eastAsia="Arial" w:cs="Arial"/>
        </w:rPr>
        <w:t>“250” Izikhathi Ezintathu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Ngo-2026, uTrump uzogubha iminyaka engu-“250” yeMelika, ngaleyo ndlela ehambisana neminyaka engu-“250” esukela ku-457 BC kuze kufike ku-Antiochus Magnus emlandweni ophakathi kwempi yaseRaphia nempi yasePanium. Ekupheleni kweminyaka engu-“250” uAntiochus Magnus umi ku-207 BC, eminyakeni eyishumi emva kweRaphia neminyaka eyisikhombisa ngaphambi kwePanium. Ubufakazi beminyaka engu-“250” buhambisana futhi nesikhathi seminyaka engu-“250” seRoma yobuqaba, ngoba ngonyaka ka-64 uNero waqala ukushushiswa kwamaKristu, kwathi eminyakeni engu-“250” kamuva, ngomthetho waseMilan ngo-313, uConstantine Omkhulu wagunyaza ubuKristu ngokomthetho, nokushushiswa kwaphela.</w:t>
      </w:r>
    </w:p>
    <w:p>
      <w:pPr>
        <w:pStyle w:val="ArticleBody"/>
        <w:jc w:val="left"/>
      </w:pPr>
      <w:r>
        <w:rPr>
          <w:rFonts w:ascii="Times New Roman" w:hAnsi="Times New Roman" w:eastAsia="Times New Roman" w:cs="Times New Roman"/>
        </w:rPr>
        <w:t>UDonald Trump waziwa ngemizamo yakhe yokwenza iMelika ibe nkulu futhi; yilokho okubizwa ngakho abalandeli bakhe—MAGA. UTrump ufanekiswe esiprofethweni ngoConstantine Omkhulu, u-Antiochus Omkhulu, futhi-ke emavesini okuqala ambalwa kaDaniyeli ishumi nanye, ungowuKoresi Omkhulu, uXerxes Omkhulu, bese kuthi emva kwalokho abe ngu-Alexander Omkhulu. Kusukela esimisweni sikaKoresi, uDariyu no-Artaxerxes ngo-457 BC kuze kube emlandweni wasePanium kuyiminyaka engamakhulu amabili namashumi amahlanu. Ukuphela kwaleyo minyaka ethi “250” kusephuzwini eliphakathi nendawo phakathi kweRaphia nePanium, futhi kunjalo nango-2026. U-2026 uphakathi nenkathi yesibili kaTrump yokubusa. Iminyaka kaNero ethi “250” yokushushisa iholela esimisweni esiqeda ukushushiswa kwamaKristu. Ulayini kaNero ungumugqa ophakathi kwemigqa emithathu yeminyaka ethi “250” emelwe nguKoresi, uNero noTrump.</w:t>
      </w:r>
    </w:p>
    <w:p>
      <w:pPr>
        <w:pStyle w:val="ArticleBody"/>
        <w:jc w:val="left"/>
      </w:pPr>
      <w:r>
        <w:rPr>
          <w:rFonts w:ascii="Times New Roman" w:hAnsi="Times New Roman" w:eastAsia="Times New Roman" w:cs="Times New Roman"/>
        </w:rPr>
        <w:t>UKoresi wenza isimemezelo sokuqala, kwathi u-Aritahishashita wenza isimemezelo sesithathu. UKoresi uyizingelosi yokuqala, no-Aritahishashita eyesithathu. Ngihlose ukusebenzisa uKoresi njengophawu lwazo zonke izimemezelo ezintathu ezihlangene zikhomba u-457 BC.</w:t>
      </w:r>
    </w:p>
    <w:p>
      <w:pPr>
        <w:pStyle w:val="ArticleBody"/>
        <w:jc w:val="left"/>
      </w:pPr>
      <w:r>
        <w:rPr>
          <w:rFonts w:ascii="Times New Roman" w:hAnsi="Times New Roman" w:eastAsia="Times New Roman" w:cs="Times New Roman"/>
        </w:rPr>
        <w:t>UKoresi uqala umugqa weminyaka “engu-250” ngo-457 BC ophela emlandweni wasePanium, okuwumlando ka-Antiochus Omkhulu, onguDonald Trump. IPanium iyivesi elingaphambi komthetho weSonto. UKoresi uphawula ukuqala komugqa womlando weminyaka “engu-250” omele uphondo lweRiphabhulikhi lwesilo somhlaba, futhi uKoresi futhi uphawula ukuqala komugqa womlando weminyaka engu-2,300 omele uphondo lwamaProthestani lwesilo somhlaba.</w:t>
      </w:r>
    </w:p>
    <w:p>
      <w:pPr>
        <w:pStyle w:val="ArticleBody"/>
        <w:jc w:val="left"/>
      </w:pPr>
      <w:r>
        <w:rPr>
          <w:rFonts w:ascii="Times New Roman" w:hAnsi="Times New Roman" w:eastAsia="Times New Roman" w:cs="Times New Roman"/>
        </w:rPr>
        <w:t>UNero uqala umugqa womlando omele ukushushiswa okuholela ekuyekethiseni. Ngokungafani noKoresi kanye ne-United States abamele umugqa ophela emaphakathi nesikhathi esingokwesiprofetho, umugqa kaNero uphela ngomfanekiso wesikhathi esiqhubekayo sokuyekethisa esiqala ngesimemezelo saseMilan ngo-313, bese kuba ngumthetho wokuqala weSonto ngeSonto ngo-321, okwalandelwa ngo-330 ngokwahlukaniswa kweRoma yaba impumalanga nentshonalanga. UConstantine umelelwe kuzo zonke lezo zinsuku ezintathu. Emgqeni kaNero, kusukela ku-313 kuze kube ngu-330 kuyiminyaka eyishumi nesikhombisa. Emgqeni kaKoresi, kusukela empini yaseRaphia ngo-217 BC kuze kube empini yasePanium ngo-200 BC nakho kuyiminyaka eyishumi nesikhombisa.</w:t>
      </w:r>
    </w:p>
    <w:p>
      <w:pPr>
        <w:pStyle w:val="ArticleBody"/>
        <w:jc w:val="left"/>
      </w:pPr>
      <w:r>
        <w:rPr>
          <w:rFonts w:ascii="Times New Roman" w:hAnsi="Times New Roman" w:eastAsia="Times New Roman" w:cs="Times New Roman"/>
        </w:rPr>
        <w:t>Esahlukweni seshumi nanye sikaDaniyeli, u-Athahashashita ungumthetho wesithathu. Umthetho wesithathu umelela ingelosi yesithathu kanye nomthetho weSonto. Iminyaka engu-“250” kusukela ku-457 BC kanye neminyaka engu-“250” kusukela ku-1776, kokubili kuphetha phakathi nendawo yomlando owenzeka ngaphambi nje komthetho weSonto wevesi leshumi nesithupha. Isahluko seshumi nanye sibeka phambili amavesi agcina emele umlando ka-1989 evesini leshumi, kanye nomlando weMpi yase-Ukraine eyaqala ngo-2014 emelelwe evesini leshumi nanye, bese kuba nguTrump ebuyela esikhundleni sakhe sesibili ngo-2024, njengoba emelelwe evesini leshumi nantathu, bese ivesi leshumi nane likhomba u-2025, lapho upapa wokuqala ovela ezweni elikhazimulayo emisa umbono wangaphandle.</w:t>
      </w:r>
    </w:p>
    <w:p>
      <w:pPr>
        <w:pStyle w:val="ArticleBody"/>
        <w:jc w:val="left"/>
      </w:pPr>
      <w:r>
        <w:rPr>
          <w:rFonts w:ascii="Times New Roman" w:hAnsi="Times New Roman" w:eastAsia="Times New Roman" w:cs="Times New Roman"/>
        </w:rPr>
        <w:t>UDaniyeli 11:40 wagcwaliseka ngonyaka ka-1989 lapho iSoviet Union yehliswa ngamandla ngokusebenzisa umfelandawonye oyimfihlo phakathi kukaJohn Paul II noRonald Reagan. Lowo mfelandawonye oyimfihlo ngesikhathi sokuphela ngo-1989, wawuyisifanekiselo somfelandawonye ovulekile ekupheleni kwenkathi yesiprofetho eyaqala ngo-1989. Lowo mfelandawonye ovulekile yilokho okumisa umbono.</w:t>
      </w:r>
    </w:p>
    <w:p>
      <w:pPr>
        <w:pStyle w:val="ArticleBody"/>
        <w:jc w:val="left"/>
      </w:pPr>
      <w:r>
        <w:rPr>
          <w:rFonts w:ascii="Times New Roman" w:hAnsi="Times New Roman" w:eastAsia="Times New Roman" w:cs="Times New Roman"/>
        </w:rPr>
        <w:t>U-2026 uyisiphetho seminyaka “engu-250” yomlando wesiprofetho, isikhathi esaqala ngeminyaka engamashumi amabili nambili kusukela ku-1776 kwaze kwaba sesikhathini sokuphela ngo-1798. Leyo minyaka engamashumi amabili nambili yalowo mlando wokuqala ibonakaliswa emlandweni weminyaka engamashumi amabili nambili kusukela ku-9/11 kuze kube ngu-2023. Ekupheleni kwaleyo minyaka engamashumi amabili nambili ngo-1798, incwadi kaDaniyeli yavulwa uphawu; kwase kuthi ekupheleni kwaleyo minyaka engamashumi amabili nambili eyaqala ku-9/11 yaphela ngoDisemba 31, 2023, iNgonyama yesizwe sakwaJuda yaqala ukuvula uphawu lweSambulo sikaJesu Kristu.</w:t>
      </w:r>
    </w:p>
    <w:p>
      <w:pPr>
        <w:pStyle w:val="ArticleBody"/>
        <w:jc w:val="left"/>
      </w:pPr>
      <w:r>
        <w:rPr>
          <w:rFonts w:ascii="Times New Roman" w:hAnsi="Times New Roman" w:eastAsia="Times New Roman" w:cs="Times New Roman"/>
        </w:rPr>
        <w:t>Umyalezo owavulwa ekupheleni kweminyaka engamashumi amabili nambili ngo-1798 wabekwa obala emphakathini ngo-1831, eminyakeni engamakhulu amabili namashumi amabili emva kokushicilelwa kweBhayibheli leNkosi uJakobe ngo-1611. Kusukela ku-1798 kuze kube ngu-1831, iZwi likaNkulunkulu lesiprofetho lavuleka ngokuqhubekayo. Ngo-1831 lase lisenkundleni yomphakathi, futhi amadoda nabesifazane base bengabekwa icala lokuphendula ngomyalezo owawuvuliwe ngo-1798. Kwase kuthi ngo-1840 kwenzeka “esinye isigameko esimangalisayo,” njengoba uDade White ebiza kanjalo, lapho kugcwaliseka isibikezelo esimayelana nobuSulumane.</w:t>
      </w:r>
    </w:p>
    <w:p>
      <w:pPr>
        <w:pStyle w:val="ArticleBody"/>
        <w:jc w:val="left"/>
      </w:pPr>
      <w:r>
        <w:rPr>
          <w:rFonts w:ascii="Times New Roman" w:hAnsi="Times New Roman" w:eastAsia="Times New Roman" w:cs="Times New Roman"/>
        </w:rPr>
        <w:t>Kusukela ekuphethweni kwesikhathi seminyaka engamashumi amabili nambili (1798), kuze kube ekuphethweni kwesikhathi seminyaka engamakhulu amabili namashumi amabili (1831), kumelwe isikhathi sokwambulwa kophawu emyalezweni. Lo mfanekiso uhlanganisa uphawu lwendlela lapho umlayezo uhlelwa ngokusemthethweni khona, lulandelwe uphawu lwendlela olukhomba isibikezelo esathi emva kwalokho sabalwa kabusha, esathi lapho sesigcwalisekile kamuva saveza uphawu lwendlela olukhomba ukuqala “kokubonakaliswa okumangalisayo kwamandla kaNkulunkulu.”</w:t>
      </w:r>
    </w:p>
    <w:p>
      <w:pPr>
        <w:pStyle w:val="ArticleBody"/>
        <w:jc w:val="left"/>
      </w:pPr>
      <w:r>
        <w:rPr>
          <w:rFonts w:ascii="Times New Roman" w:hAnsi="Times New Roman" w:eastAsia="Times New Roman" w:cs="Times New Roman"/>
        </w:rPr>
        <w:t>Isikhathi seminyaka engamashumi amabili nambili ekupheleni kwenhlangano ka-1989 sasuka ku-9/11 saya ku-2023, lapho isiprofetho saphinde savulwa. Leso siprofetho, ngokwesidingo saso, sasizoqalisa inkathi yolwazi olwandayo, ulwazi olwaluyovivinya futhi lwehlukanise, ngokuba abaningi bayabizwa kodwa bambalwa abakhethiweyo. Kwakuyoba khona iphuzu lapho umlayezo wawuyobekwa enkundleni yomphakathi. Umlayezo wawuyothwala izimpawu zokuba umlayezo obalwe kabusha ngokwesiprofetho, futhi wawuyophinde uqukathe isibikezelo. Lapho isibikezelo somphakathi sigcwaliseka, umlayezo wawuyonikwa amandla, njengoba kumelwe umlando ka-1840 nowePentekoste.</w:t>
      </w:r>
    </w:p>
    <w:p>
      <w:pPr>
        <w:pStyle w:val="ArticleBody"/>
        <w:jc w:val="left"/>
      </w:pPr>
      <w:r>
        <w:rPr>
          <w:rFonts w:ascii="Times New Roman" w:hAnsi="Times New Roman" w:eastAsia="Times New Roman" w:cs="Times New Roman"/>
        </w:rPr>
        <w:t>Ngokuwa kweSoviet Union ngowe-1989, uDaniyeli 11:40 wavulwa; kwathi ngowe-1996 umlayezo kaDaniyeli 11 wabekwa enkundleni yomphakathi. U-1996 uyiminyaka engamakhulu amabili namashumi amabili ngemva kuka-1776, ongazange nje kuphela uqale iminyaka engamashumi amabili nambili eyaphetha ngo-1798, kodwa futhi waqala iminyaka engamakhulu amabili namashumi amahlanu ephela ngo-2026. Uphondo lweRiphabhulikhi lufinyelela endaweni emaphakathi okhethweni lwaphakathi nesikhathi sezombusazwe lwango-2026, kanti uphondo lobuProthestani lufinyelela ku-2026, okuwukuphela kwesikhathi seminyaka engamashumi amathathu esaqala ngokumiswa ngokusemthethweni komlayezo ngowe-1996, owavulwa ngesikhathi sokuphela ngowe-1989. UJesu uhlale ebonisa ukuphela ngesiqalo, ngakho-ke u-2026 ungumnyaka lapho umlayezo olungisiwe woKukhala Kwaphakathi Nobusuku kufanele umiswe ngokusemthethweni, eminyakeni engamashumi amathathu ngemva kokuba umlayezo owavulwa ngowe-1989 umiswe ngokusemthethweni ngowe-1996.</w:t>
      </w:r>
    </w:p>
    <w:p>
      <w:pPr>
        <w:pStyle w:val="ArticleBody"/>
        <w:jc w:val="left"/>
      </w:pPr>
      <w:r>
        <w:rPr>
          <w:rFonts w:ascii="Times New Roman" w:hAnsi="Times New Roman" w:eastAsia="Times New Roman" w:cs="Times New Roman"/>
        </w:rPr>
        <w:t>Umugqa wesikhathi weminyaka engu-“250” oqala ngo-1776 ukufikisa ku-2026, okuyisikhathi esimaphakathi sobuholi bukaDonald Trump, ngaphambi nje kwempi yase-United States neRussia, eqala lapho imbongolo ikhululwa futhi ubuSulumane bushaya i-United States futhi njengoba benza mhla ka-9/11.</w:t>
      </w:r>
    </w:p>
    <w:p>
      <w:pPr>
        <w:pStyle w:val="ArticleBody"/>
        <w:jc w:val="left"/>
      </w:pPr>
      <w:r>
        <w:rPr>
          <w:rFonts w:ascii="Times New Roman" w:hAnsi="Times New Roman" w:eastAsia="Times New Roman" w:cs="Times New Roman"/>
        </w:rPr>
        <w:t>Ulayini kaNero weminyaka ethi “250” ungulayini ophakathi nendawo phakathi kwemigqa emithathu, ngokomlando nangokwesiprofetho. Lokhu kukhomba ulayini kaNero njengengelosi yesibili, okuyisivivinyo sesibili esandulela isivivinyo sesithathu. Leso sivivinyo sesibili siyisivivinyo somfanekiso wesilo, esimelela ukumiswa kancane kancane kwenhlanganisela yebandla nombuso, okufanekiswa ngumthetho waseMilan ngo-313, wona owaholela emthethweni wokuqala weSonto ngo-321, bese kuthi kulokho kulandele ukubhujiswa kwesizwe okuhlala kulandela umthetho weSonto, njengoba kufanekiswa ngumlando ka-330.</w:t>
      </w:r>
    </w:p>
    <w:p>
      <w:pPr>
        <w:pStyle w:val="ArticleBody"/>
        <w:jc w:val="left"/>
      </w:pPr>
      <w:r>
        <w:rPr>
          <w:rFonts w:ascii="Times New Roman" w:hAnsi="Times New Roman" w:eastAsia="Times New Roman" w:cs="Times New Roman"/>
        </w:rPr>
        <w:t>Umyalo waseMilan ka-313 ukhomba ukuqala kokumiswa kobudlelwano besonto nombuso e-United States obuqhubeka kancane kancane buholele emthethweni weSonto wevesi leshumi nesithupha. Lowo msebenzi waqala ngo-9/11 ngoMthetho i-Patriot Act, kodwa efraktalini ekupheleni kwesikhathi sokubekwa uphawu, uMthetho i-Patriot Act kanye nomyalo waseMilan kokubili kuyizifaniso zesenzo esiqala inkathi eqhubekayo yokuyekethisa eholela emthethweni weSonto osusondele ukuza. Kungokokuqala ochungechungeni lwezenzo zesiprofetho ezihlanganisa ngokuqondile isonto nombuso e-United States, futhi ekugcineni kuholela emthethweni weSonto.</w:t>
      </w:r>
    </w:p>
    <w:p>
      <w:pPr>
        <w:pStyle w:val="ArticleBody"/>
        <w:jc w:val="left"/>
      </w:pPr>
      <w:r>
        <w:rPr>
          <w:rFonts w:ascii="Times New Roman" w:hAnsi="Times New Roman" w:eastAsia="Times New Roman" w:cs="Times New Roman"/>
        </w:rPr>
        <w:t>Umyalo waseMilan ka-313 uqukethe zona kanye lezo zinto embhalweni wawo womlando, ngokuba wawungewona umyalo owodwa; wawuluchungechunge lwezincwadi ezivela kuLicinius, umbusi waseRoma yasempumalanga. IRoma yasempumalanga ngaleso sikhathi yayisabambelele kakhulu ebuqothweni, kanti uConstantine wayevulela umbuso wakhe wasentshonalanga ubuKristu. Isivumelwano ngokwaso senzeka ngoFebhuwari, 313, ngesikhathi somhlangano wezikhulu lapho uLicinius aphinde washada khona nodadewabo kaConstantine ongowoyise oyedwa ukuze aqinise umfelandawonye wabo. Izincwadi zikaLicinius ezananyathiselwa engxenyeni esempumalanga yombuso zaphoqelela inkululeko yokukhonza kumaKristu nakubo bonke abanye, kanye nokubuyiselwa kwempahla yamaKristu eyayithathiwe.</w:t>
      </w:r>
    </w:p>
    <w:p>
      <w:pPr>
        <w:pStyle w:val="ArticleBody"/>
        <w:jc w:val="left"/>
      </w:pPr>
      <w:r>
        <w:rPr>
          <w:rFonts w:ascii="Times New Roman" w:hAnsi="Times New Roman" w:eastAsia="Times New Roman" w:cs="Times New Roman"/>
        </w:rPr>
        <w:t>Isimemezelo saseMilan saqeda iminyaka engu-“250” yokushushiswa, futhi simele inkathi lapho wonke amalungelo enkululeko amelwe yileso simemezelo ezosuswa khona kancane kancane kumaKristu njengoba umhlaba uhamba noTrump uya emthethweni weSonto osuzayo maduze.</w:t>
      </w:r>
    </w:p>
    <w:p>
      <w:pPr>
        <w:pStyle w:val="ArticleScripture"/>
        <w:jc w:val="left"/>
      </w:pPr>
      <w:r>
        <w:rPr>
          <w:rFonts w:ascii="Times New Roman" w:hAnsi="Times New Roman" w:eastAsia="Times New Roman" w:cs="Times New Roman"/>
        </w:rPr>
        <w:t>“Uma umfundi efuna ukuqonda izinhlaka ezizosebenza empini esezayo maduze, makalandele nje umlando wezindlela iRoma eyazisebenzisa ngenjongo efanayo ezikhathini ezedlule. Uma efuna ukwazi ukuthi amaPapa namaProthestani, sebemanyene, bayobaphatha kanjani labo abenqaba izimfundiso zabo, makabone umoya iRoma eyawubonakalisa maqondana neSabatha nakubavikeli bayo.</w:t>
      </w:r>
    </w:p>
    <w:p>
      <w:pPr>
        <w:pStyle w:val="ArticleScripture"/>
        <w:jc w:val="left"/>
      </w:pPr>
      <w:r>
        <w:rPr>
          <w:rFonts w:ascii="Times New Roman" w:hAnsi="Times New Roman" w:eastAsia="Times New Roman" w:cs="Times New Roman"/>
        </w:rPr>
        <w:t>“Izimemezelo zobukhosi, imikhandlu jikelele, kanye nemithetho yesonto esekelwe ngamandla ombuso wezwe kwaba yizinyathelo umkhosi wobuqaba owafinyelela ngazo esikhundleni sawo sodumo ezweni lobuKristu. Isinyathelo sokuqala somphakathi sokuphoqelela ukugcinwa kweSonto kwakuwumthetho owamiswa nguConstantine. (A.D. 321) Lesi simemezelo sasifuna ukuba abantu basemadolobheni baphumule ‘ngosuku oluhloniphekile lwelanga,’ kodwa savumela abantu basemakhaya ukuba baqhubeke nemisebenzi yabo yezolimo. Nakuba empeleni wawuwumthetho wobuqaba, waphoqelelwa ngumbusi emva kokwamukela kwakhe ubuKristu ngegama kuphela.” The Great Controversy, 573, 574.</w:t>
      </w:r>
    </w:p>
    <w:p>
      <w:pPr>
        <w:pStyle w:val="ArticleBody"/>
        <w:jc w:val="left"/>
      </w:pPr>
      <w:r>
        <w:rPr>
          <w:rFonts w:ascii="Times New Roman" w:hAnsi="Times New Roman" w:eastAsia="Times New Roman" w:cs="Times New Roman"/>
        </w:rPr>
        <w:t>Inombolo ethi “25,” eyisishumi somnikelo ka “250,” imele ukuhlubuka nokwahlukana. Abaholi abangu-“25” boBu-Adventist baseLawodikeya abakhothamela ilanga kuHezekeli isahluko sesishiyagalombili bahlukanisiwe kulabo ababekwa uphawu esahlukweni esilandelayo ngqo, futhi uDadewethu White ukhomba ngokusobala ukubekwa kophawu kukaHezekeli isahluko sesishiyagalolunye njengokubekwa kophawu kwabangukhulu namashumi amane nane ezinkulungwane kwesiAmbulo. Lawo madoda angu-“25” ayisishumi somnikelo kuphela samadoda aziwayo angu-“250” ahlanganyela ekuhlubukeni kukaKora, uDathani, no-Abiramu. UDadewethu White wenqatshelwa ukuphuma emhlanganweni we-General Conference ka-1888, ngokuba uGabriyeli wamtshela ukuthi kwakufanele ahlale abhale umlando wokuhlubuka kwaseMinneapolis, ngoba kwakuyimpindwa yokuhlubuka kukaKora. “250” iwuphawu lokuhlubuka nokwahlukaniswa. KuMathewu “25” kunezifaniso ezintathu ezifundisa ngokwahlukaniswa kwababi nabahlakaniphileyo. Izimpondo zombili, eyeRiphabhulikhi neyeProthestani, zingaphansi kwesikhathi somusa esimelelwa njengezizukulwane ezine, futhi kokubili abantu besivumelwano kanye nesizwe lapho abantu besivumelwano bemiswe khona bahlulelwa ngesikhathi esifanayo.</w:t>
      </w:r>
    </w:p>
    <w:p>
      <w:pPr>
        <w:pStyle w:val="ArticleBody"/>
        <w:jc w:val="left"/>
      </w:pPr>
      <w:r>
        <w:rPr>
          <w:rFonts w:ascii="Times New Roman" w:hAnsi="Times New Roman" w:eastAsia="Times New Roman" w:cs="Times New Roman"/>
        </w:rPr>
        <w:t>Eminyakeni ethi “250” yesilo somhlaba, okuyiwumbuso wesithupha wesiprofetho seBhayibheli futhi okuyi-United States, umugqa kaNero ukhomba umyalo, omelelwa ngumthetho waseMilan ophawula ukuqala kokwandisa ngokulandelana kwempi yomthetho okuphetha ngomthetho weSonto ngonyaka ka-321, kungenisa inkathi ephetha ngo-330 lapho umhlaba wonke uhlukaniswa waba yizigaba ezimbili, ezimelelwa njengempumalanga nentshonalanga. Leyo nkathi yeminyaka eyisishiyagalolunye kusukela ku-321 kuya ku-330, futhi iyizinsuku eziyisikhombisa zamaDokodo eziqala ngomthetho weSonto ka-321, ziphele lapho uMikayeli esukuma khona futhi umusa wokuvivinywa uvalwa ngo-330.</w:t>
      </w:r>
    </w:p>
    <w:p>
      <w:pPr>
        <w:pStyle w:val="ArticleBody"/>
        <w:jc w:val="left"/>
      </w:pPr>
      <w:r>
        <w:rPr>
          <w:rFonts w:ascii="Times New Roman" w:hAnsi="Times New Roman" w:eastAsia="Times New Roman" w:cs="Times New Roman"/>
        </w:rPr>
        <w:t>Ukwenqaba ukuqonda okuyisisekelo kwamaMillerite kokuthi yiRoma emisa umbono kuwukwehluleka uvivinyo oluyisisekelo olwafika ngoDisemba 31, 2023 futhi lwaphela lapho kukhethwa upapa wokuqala ovela ezweni lenkazimulo ngoMeyi 8, 2025. Iqiniso eliyisisekelo elamvumela uWilliam Miller ukuba aqaphele iRoma njengophawu olumisa umbono liyilo iqiniso okuthi uma lenqatshwa lilethe ukudukiswa okunamandla. Ukwehluleka lolo vivinyo lokuqala kuletha ukudukiswa okunamandla kwabaseThesalonika futhi kufakazela ukuthi abayiziwula abangaqondi—abalithandi “iQiniso.” Ukwenqaba uphawu olumisa umbono wangaphandle kuwukwenqaba uvivinyo oluyisisekelo, olungolokuqala kwezintathu. USister White uhambelanisa uvivinyo lokuqala ngesikhathi sikaKristu nesigijimi sikaJohane uMbhapathizi. Uveza ukuthi labo abasenqaba isigijimi sikaJohane babengeke bazuziswe izimfundiso zikaJesu, futhi babengeke bakwazi ukubona uguquko lwesikhathi senkonzo lapho uKristu esuka egcekeni engena eNdaweni eNgcwele.</w:t>
      </w:r>
    </w:p>
    <w:p>
      <w:pPr>
        <w:pStyle w:val="ArticleBody"/>
        <w:jc w:val="left"/>
      </w:pPr>
      <w:r>
        <w:rPr>
          <w:rFonts w:ascii="Times New Roman" w:hAnsi="Times New Roman" w:eastAsia="Times New Roman" w:cs="Times New Roman"/>
        </w:rPr>
        <w:t>Wahlanganisa leyo nqubo eqhubekayo yokuvivinywa nenkathi yamaMillerite, futhi ufundisa ukuthi labo abenqaba umlayezo wengelosi yokuqala babefana namaJuda anqaba umlayezo kaJohane. Emgqeni ngamunye womlando, labo abahluleka esivivinyweni sokuqala abazuzanga esinyathelweni esilandelayo, futhi baphuphuthekiswa ekuguqukeni kwesikhathi sokuphatha kukaKristu. Labo abenqaba umlayezo ka-9/11 babengenakubona ukuthi uKristu wayeseqalile ukwahlulela abaphilayo. Labo abahluleka esivivinyweni esiyisisekelo sango-2023 abayikubona uguquko lwesikhashana lwesonto elilwayo lusiya esontweni elinqobayo. Abanqabi banoma yisiphi salezi zivivinyo eziyisisekelo bagcina sebese “mnyameni opheleleyo.” Lapho kungekho mbono, abantu bagcina sebese mnyameni opheleleyo, futhi yiRoma emisa ukukhanya kombono wangaphandle. Leli qiniso lingabonakala kubapapa abathathu nasebudlelwaneni babo nomongameli abathathu abemi ezimpini ezintathu zevesi leshumi, eleshumi nanye, neleshumi nanhlanu likaDaniyeli ishumi nanye.</w:t>
      </w:r>
    </w:p>
    <w:p>
      <w:pPr>
        <w:pStyle w:val="ArticleBody"/>
        <w:jc w:val="left"/>
      </w:pPr>
      <w:r>
        <w:rPr>
          <w:rFonts w:ascii="Times New Roman" w:hAnsi="Times New Roman" w:eastAsia="Times New Roman" w:cs="Times New Roman"/>
        </w:rPr>
        <w:t>Umugqa wangaphandle weminyaka engu-“250” kaKoresi, owaphela ngo-207 BC phakathi nenkathi yeminyaka eyishumi nesikhombisa ephawulwe yimpi yaseRaphia kuze kube yimpi yasePanium, wawuvumelana nomugqa weminyaka engu-“250” owaqala ngoNero futhi waphela emthethweni waseMilan ngo-313, ngaleyo ndlela uphawula inkathi yeminyaka eyishumi nesikhombisa kaConstantine Omkhulu. UDonald Trump umi njengo-Antiochus Omkhulu ngo-207 BC, okuyi-2026, futhi futhi umi njengoConstantine Omkhulu ngo-313, ekuqaleni kwesikhathi sokuvivinywa komfanekiso wesilo. NgoJulayi 4, 2026, uTrump njengo-Antiochus nangoConstantine wenza iMelika ibe “nkulu.” UTrump ungowesithathu kubamongameli abathathu abavumelana nezimpi ezintathu zamavesi eshumi, neshumi nanye, neshumi nanhlanu. UReagan wayengowokuqala kulabo abathathu, kanti u-Obama wayengowaphakathi. Labo amongameli abathathu bathwala uphawu lwe-“qiniso,” futhi uReagan noTrump bamele hhayi kuphela owokuqala nowesithathu, kodwa futhi i-alpha ne-omega.</w:t>
      </w:r>
    </w:p>
    <w:p>
      <w:pPr>
        <w:pStyle w:val="ArticleBody"/>
        <w:jc w:val="left"/>
      </w:pPr>
      <w:r>
        <w:rPr>
          <w:rFonts w:ascii="Times New Roman" w:hAnsi="Times New Roman" w:eastAsia="Times New Roman" w:cs="Times New Roman"/>
        </w:rPr>
        <w:t>Izimpawu zesiprofetho zomongameli ngamunye zithi, lapho bebusa, baba nobumbano nopapa waleyo nkathi. UReagan noJohn Paul II babebumbene ngasese njengoba behlisa iSoviet Union ngo-1989 ekugcwalisekeni kwamavesi ayishumi nayamashumi amane kaDaniyeli ishumi nanye. U-Obama, umongameli womhlaba wonke ophaphamile owayephakathi kukaReagan noTrump, wayehambisana ngokwefilosofi nopapa ophaphamile uFrancis. Ubumbano lukaTrump nopapa uLeo luvulekile ukuba bonke balubone, futhi ngo-2025 uTrump wagcotshwa njengomongameli, kwathi uLeo wagcotshwa njengomphikukristu. Ubudlelwane bokomoya bomongameli nopapa bumelwe nguJezebeli nabaprofethi bakaBali. Ubudlelwane bezombusazwe bomongameli nopapa bumelwe nguJezebeli no-Ahabi. Kunoma yikuphi kwalokhu kumelwa, uJezebeli uyinhloko.</w:t>
      </w:r>
    </w:p>
    <w:p>
      <w:pPr>
        <w:pStyle w:val="ArticleScripture"/>
        <w:jc w:val="left"/>
      </w:pPr>
      <w:r>
        <w:rPr>
          <w:rFonts w:ascii="Times New Roman" w:hAnsi="Times New Roman" w:eastAsia="Times New Roman" w:cs="Times New Roman"/>
        </w:rPr>
        <w:t>“Njengoba sisondela enkingeni yokugcina, kubaluleke kakhulu ukuba kube khona ukuvumelana nobunye phakathi kwezikhungo zikaJehova. Izwe ligcwele iziphepho nempi nokuphikisana. Nokho ngaphansi kwekhanda elilodwa—amandla obupapa—abantu bayohlangana ukuze bamelane noNkulunkulu ebuntwini bofakazi baKhe. Lobu bunye buqiniswa yileso sihlubuki esikhulu. Ngesikhathi efuna ukuhlanganisa amanxusa akhe ekulweni neqiniso, uyosebenza ukuze ahlukanise futhi ahlakaze abalikhuthazayo. Umona, ukusolana okubi, nokukhuluma okubi ngabanye, kuvuswa nguye ukuze kuveze ukungezwani nokwahlukana.” Testimonies, volume 7, 182.</w:t>
      </w:r>
    </w:p>
    <w:p>
      <w:pPr>
        <w:pStyle w:val="ArticleScripture"/>
        <w:jc w:val="left"/>
      </w:pPr>
      <w:r>
        <w:rPr>
          <w:rFonts w:ascii="Times New Roman" w:hAnsi="Times New Roman" w:eastAsia="Times New Roman" w:cs="Times New Roman"/>
        </w:rPr>
        <w:t>“Kulesi sikhathi sokwanda kobubi, amabandla amaProthestani alahle i-‘Isho kanje iNkosi,’ ayofinyelela esimweni esiyisimanga. Ayoguqukela emhlabeni. Ekwehlukeni kwawo noNkulunkulu, ayofuna ukwenza amanga nokuhlubuka kuNkulunkulu kube ngumthetho wesizwe. Ayosebenza phezu kwababusi bezwe ukuba benze imithetho yokubuyisela ubukhosi obalahleka bomuntu wesono, ohlezi ethempelini likaNkulunkulu, ezibonakalisa ukuthi unguNkulunkulu. Izimiso zamaRoma Katolika ziyongeniswa ngaphansi kokuvikelwa kombuso. Ukuphikisa kweqiniso leBhayibheli ngeke kusabekezelelwa yilabo abangenzanga umthetho kaNkulunkulu ube ngumthetho wokuphila kwabo.” Review and Herald, December 21, 1897.</w:t>
      </w:r>
    </w:p>
    <w:p>
      <w:pPr>
        <w:pStyle w:val="ArticleBody"/>
        <w:jc w:val="left"/>
      </w:pPr>
      <w:r>
        <w:rPr>
          <w:rFonts w:ascii="Times New Roman" w:hAnsi="Times New Roman" w:eastAsia="Times New Roman" w:cs="Times New Roman"/>
        </w:rPr>
        <w:t>Abaprofethi bamanga bakaBali babedlela etafuleni likaJezebeli. UJezebeli wayeyindlovukazi, futhi abaprofethi babengabaprofethi bakhe. Evesini lamashumi amane likaDaniyeli ishumi nanye uReagan wayemelwe “ngezinqola” kanye “nabagibeli bamahhashi,” okuyizimpawu zamandla ezempi, futhi futhi “ngemikhumbi,” uphawu lwamandla omnotho. Noma kunjalo, kulelo vesi, kwakungubupapa obungu “kosi” yasenyakatho. UReagan wayengaphansi kukaJezebeli ngokwesiprofetho. Ngaleso sikhathi umhlaba wamangala ilandela isilo njengoba upapa John Paul II ayehamba umhlaba wonke kakhulu kunanoma yimuphi omunye upapa. UMalachi Martin, umbhali owaziwayo ongumJesuit, wabhala ngoPapa John Paul II encwadini yakhe, Keys of This Blood. Isisekelo esimenyezelwe sale ncwadi sasiwukuthi ngesikhathi sikaJohn Paul II noReagan umhlaba wawususempini yemizabalazo emithathu yokubusa umhlaba phakathi kobupapa, i-United States, neSoviet Union. UMartin wabikezela ukuthi ubupapa buyonqoba kulowo mzabalazo. Umfelandawonye oyimfihlo phakathi kukaReagan nomphikukristu wamemezela ukuthi ukunyakaza kokuphulukisa inxeba elibulalayo lobupapa kwase kuqalile, njengoba kuboniswe evesini lamashumi amane kuya phambili kuDaniyeli ishumi nanye. Incwadi kaMartin yaphinda yaveza umgomo wobupapa owase ubambe isikhathi eside wokuthumba iMelika yobuProthestani. Ukuzimisela kukaReagan ukuvala amehlo eqinisweni lokuthi upapa ungumphikukristu wesiprofetho seBhayibheli, ngokobufakazi bakhe siqu, kwakusekelwe ekusetshenzisweni kwakhe okuyiphutha kweSoviet Union njengomphikukristu wesiprofetho seBhayibheli.</w:t>
      </w:r>
    </w:p>
    <w:p>
      <w:pPr>
        <w:pStyle w:val="ArticleScripture"/>
        <w:jc w:val="left"/>
      </w:pPr>
      <w:r>
        <w:rPr>
          <w:rFonts w:ascii="Times New Roman" w:hAnsi="Times New Roman" w:eastAsia="Times New Roman" w:cs="Times New Roman"/>
        </w:rPr>
        <w:t>“Labo abaphazamiseka ekuqondeni kwabo izwi, behluleke ukubona incazelo yomphikukristu, ngokuqinisekile bayozibeka ohlangothini lomphikukristu.” Kress Collection, 105.</w:t>
      </w:r>
    </w:p>
    <w:p>
      <w:pPr>
        <w:pStyle w:val="ArticleBody"/>
        <w:jc w:val="left"/>
      </w:pPr>
      <w:r>
        <w:rPr>
          <w:rFonts w:ascii="Times New Roman" w:hAnsi="Times New Roman" w:eastAsia="Times New Roman" w:cs="Times New Roman"/>
        </w:rPr>
        <w:t>UReagan wayengowokuqala kubongameli abayisishiyagalombili abakhonjwa emavesini okuqala kaDaniyeli ishumi nanye, futhi ungowokuqala futhi kwabathathu kulabo bongameli abayisishiyagalombili abanobudlelwane besiprofetho nomphikukristu. Ebufanekisweni bezivumelwano ezintathu zikaReagan, Obama noTrump kungabonakala uphawu lweqiniso. UReagan, njengowokuqala, umelela owokugcina, futhi ukufana okuhlukahlukene phakathi kukaReagan noTrump kuyamangalisa futhi kuningi. Umaka wendlela ophakathi wezinyathelo ezintathu ezimisela igama lesiHeberu elithi “iqiniso” uwukuvukela, okuyinto ubongameli buka-Obama obuyisibonelo sakhona esivamile kakhulu. NgoMeyi 8, 2025, ngokokuqala ngqá kwabekwa upapa owayevela e-United States, futhi umfelandawonye oyimfihlo kaReagan wawusufinyelele emfelandawonye ovulekile kaTrump. Ngo-2025, upapa wavula ngokusobala ubupapa bukapapa ovela ezweni elikhazimulayo lase-United States, okuyilo kanye umgomo wemizabalazo yalo kusukela ngo-1798. Okwase kusasele ukuze isibikezelo sikaMalachi Martin sigcwaliseke kwakuwumthetho weSonto, lapho kuqaliswa khona ubunye obuphindwe kathathu bukadrako, besilo, nomprofethi wamanga.</w:t>
      </w:r>
    </w:p>
    <w:p>
      <w:pPr>
        <w:pStyle w:val="ArticleScripture"/>
        <w:jc w:val="left"/>
      </w:pPr>
      <w:r>
        <w:rPr>
          <w:rFonts w:ascii="Times New Roman" w:hAnsi="Times New Roman" w:eastAsia="Times New Roman" w:cs="Times New Roman"/>
        </w:rPr>
        <w:t>“Ngomyalo oqinisa ukumiswa kobuPapa ngokwephula umthetho kaNkulunkulu, isizwe sakithi siyobe sesizihlukanise ngokuphelele nokulunga. Lapho ubuProthestani buyokwelula isandla sabo ngaphesheya kwegebe ukuze bubambe isandla samandla aseRoma, lapho buyofinyelela ngaphesheya kwalasha ukuze buhlanganise izandla noMoya-mbumbulu, lapho, ngaphansi kwethonya lwalobu bunye obuthathu, izwe lakithi liyokwenqaba zonke izimiso zoMthethosisekelo walo njengombuso wobuProthestani noweriphabhulikhi, futhi liyokwenza amalungiselelo okusakazwa kwamanga nokudukisa kobuPapa, khona-ke singazi ukuthi isikhathi sesifikile sokusebenza okumangalisayo kukaSathane nokuthi ukuphela sekusondele.” Testimonies, volume 5, 451.</w:t>
      </w:r>
    </w:p>
    <w:p>
      <w:pPr>
        <w:pStyle w:val="ArticleBody"/>
        <w:jc w:val="left"/>
      </w:pPr>
      <w:r>
        <w:rPr>
          <w:rFonts w:ascii="Times New Roman" w:hAnsi="Times New Roman" w:eastAsia="Times New Roman" w:cs="Times New Roman"/>
        </w:rPr>
        <w:t>NgoJulayi 4, 2026 uTrump uhlose ukugubha leyo minyaka ethi “250”, emi maphakathi nobumongameli bakhe. Lelo phuzu eliphakathi lingu-207 BC, phakathi kwempi yaseRaphia nempi yasePanium. Iphuzu eliphakathi laleyo minyaka eyishumi nesikhombisa liphinde likhombe ukuqala kweminyaka eyishumi nesikhombisa kaNero emele unyaka ka-313, kanye nokumiswa ngokuqhubekayo komfanekiso wesilo webandla nombuso okuholela emthethweni weSonto ka-321, kanye nowevesi leshumi nesithupha. Leyo nkathi iqala ngo-313 ngomshado wasempumalanga nentshonalanga, omelwe yindodakazi yokutholwa kaConstantine yasentshonalanga noLicinius wasempumalanga. Inkathi eqala ngobumbano lomshado phakathi kwempumalanga nentshonalanga iphetha ngokwehlukana noma ngesehlukaniso sempumalanga nentshonalanga. Uphawu oluphakathi luwumthetho wokuqala weSonto.</w:t>
      </w:r>
    </w:p>
    <w:p>
      <w:pPr>
        <w:pStyle w:val="ArticleBody"/>
        <w:jc w:val="left"/>
      </w:pPr>
      <w:r>
        <w:rPr>
          <w:rFonts w:ascii="Times New Roman" w:hAnsi="Times New Roman" w:eastAsia="Times New Roman" w:cs="Times New Roman"/>
        </w:rPr>
        <w:t>UReagan, u-Obama noTrump babuswa ngokwesiprofetho yizinyathelo ezintathu zevangeli eliphakade, ezimelwe njengezingelosi ezintathu kusAmbulo isahluko seshumi nane. Ebufakazini buka-Obama, obuyisinyathelo sesibili, kwakukhona opapa ababili. UFrancis, upapa we-woke, walandela uJoseph Ratzinger (kamuva uPapa Benedict XVI) owasebenza njengenhloko yeBandla Lemfundiso Yokholo (CDF) kusukela ngoNovemba 25, 1981, kwaze kwaba ukukhethwa kwakhe njengopapa ngo-Ephreli 19, 2005. URatzinger wathatha umhlalaphansi kwase kuqala ukubusa kukaFrancis, ngaleyo ndlela kwaba nokuphindaphindeka kopapa ekubuseni kuka-Obama.</w:t>
      </w:r>
    </w:p>
    <w:p>
      <w:pPr>
        <w:pStyle w:val="ArticleBody"/>
        <w:jc w:val="left"/>
      </w:pPr>
      <w:r>
        <w:rPr>
          <w:rFonts w:ascii="Times New Roman" w:hAnsi="Times New Roman" w:eastAsia="Times New Roman" w:cs="Times New Roman"/>
        </w:rPr>
        <w:t>U-Obama usolwa ngokuba ephila izimpilo ezimbili njengongqingili nowesifazane, futhi uyisibonakaliso somprofethi wamanga waseMelika yobuProthestani obuhlubukile, ngesikhathi eyisiSulumane, okuyinkolo futhi yomprofethi wamanga uMohammed. U-Obama wayengummeleli wohlelo lwezepolitiki lwezwe elikhazimulayo—umprofethi wamanga weSambulo ishumi nesithupha, kodwa ukuzwelana kwakhe kweqiniso kwezepolitiki kwakuhambisana nabomhlaba wonke—udrako. Ngokwesiprofetho u-Obama unjengohlukaniswe ingqondo, emele izinkolo ezimbili zamanga, ukuthambekela okubili kwezocansi nezinhlelo ezimbili zezepolitiki, futhi ekubuseni kwakhe kwakukhona omelene noKristu ababili. Kungaba ukuthambekela kwezocansi, ukuhambisana kwezepolitiki noma ukuqiniseka kwenkolo, u-Obama wayezibophezele kuyo yonke leyo mikhakha ukuba ahlale efihlakele. Owaziwa ngabanye ngokuthi, “u-Obama Umehlukanisi,” ngenxa yemizamo yakhe yokuhlukanisa izakhamuzi zaseMelika zimelane zona ngokwazo, lokhu kubonakala futhi ezinkolelweni zakhe zomuntu siqu, zezepolitiki nezenkolo ezazisitshekelwe.</w:t>
      </w:r>
    </w:p>
    <w:p>
      <w:pPr>
        <w:pStyle w:val="ArticleBody"/>
        <w:jc w:val="left"/>
      </w:pPr>
      <w:r>
        <w:rPr>
          <w:rFonts w:ascii="Times New Roman" w:hAnsi="Times New Roman" w:eastAsia="Times New Roman" w:cs="Times New Roman"/>
        </w:rPr>
        <w:t>Umphikukristu wokuqala wokubusa kuka-Obama wayesephathe iBandla Lemfundiso Yokukholwa iminyaka engamashumi amabili nane ngaphambi kokuba abe ngupapa. IBandla Lemfundiso Yokukholwa liyigama lesimanje lalokho ekuqaleni okwakubizwa ngokuthi iHhovisi LeNkantolo Yophenyo. Ukuvukela kwenkathi ka-Obama kuhambisana nenani elithi “13,” egameni lesiHeberu elithi iqiniso, elakhiwa uhlamvu lokuqala lwezinhlamvu zesiHeberu (Reagan), uhlamvu lweshumi nantathu (Obama), noTrump uhlamvu lwamashumi amabili nambili. INkantolo Yophenyo ngokuqinisekile iwuphawu lokuvukela. UPapa Benedict washiya isihlalo sakhe sobupapa kuFrancis ngo-2013, ngesikhathi sokubusa esine-schizophrenia sophawu lwabaprofethi bamanga bamaSulumane nobuProthestani obuhlubukileyo.</w:t>
      </w:r>
    </w:p>
    <w:p>
      <w:pPr>
        <w:pStyle w:val="ArticleBody"/>
        <w:jc w:val="left"/>
      </w:pPr>
      <w:r>
        <w:rPr>
          <w:rFonts w:ascii="Times New Roman" w:hAnsi="Times New Roman" w:eastAsia="Times New Roman" w:cs="Times New Roman"/>
        </w:rPr>
        <w:t>Isinyathelo sesibili evangelini laphakade siyisivivinyo esibonakalayo, futhi lokho okungabonakala ebudlelwaneni buka-Obama nopapa ababili, kungukuxhumana phakathi kokushushiswa okumelwe iHhovisi leNkantolo Yamacala Okuhlubuka, kanye nokugxila kwabagqugquzeli bomhlaba wonke ekukhulekeleni umama womhlaba njengoba kumelwe upapa ovukayo. Inkolo yamaSulumane ka-Obama imele ukuthukutheliswa kwezizwe okulethwe yiSulumane kanye nokwehluleka kobuProthestani obuhlubukile ekufezeni umthwalo wemfanelo omelwe yigama elithi Prothestani. UmProthestani kufanele aphikise iRoma, kodwa angalokothi akhothamele iRoma.</w:t>
      </w:r>
    </w:p>
    <w:p>
      <w:pPr>
        <w:pStyle w:val="ArticleBody"/>
        <w:jc w:val="left"/>
      </w:pPr>
      <w:r>
        <w:rPr>
          <w:rFonts w:ascii="Times New Roman" w:hAnsi="Times New Roman" w:eastAsia="Times New Roman" w:cs="Times New Roman"/>
        </w:rPr>
        <w:t>Owokuqala koopapa abathathu umemezela emhlabeni ukuthi ukholelwa ukuthi ungulo “upapa omuhle” wesiprofetho esiholayo samaKatolika saseFatima. UJohn Paul II wayezibheka njengalo “upapa omuhle” waseFatima, lowo akholelwa ukuthi ekugcineni uyobusa umhlaba wonke ngentonga yensimbi lapho umzabalazo onezinhlangothi ezintathu phakathi kobupapa, i-United States, kanye nabamhlaba wonke usuphelile.</w:t>
      </w:r>
    </w:p>
    <w:p>
      <w:pPr>
        <w:pStyle w:val="ArticleBody"/>
        <w:jc w:val="left"/>
      </w:pPr>
      <w:r>
        <w:rPr>
          <w:rFonts w:ascii="Times New Roman" w:hAnsi="Times New Roman" w:eastAsia="Times New Roman" w:cs="Times New Roman"/>
        </w:rPr>
        <w:t>Ubuholi obulandelayo bumemezela indima yabahwebi bomhlaba wonke bedenagoni, ukuthukuthelisa kwe-Islamu izizwe, nokwehluleka kobuProthestani obuhlubukileyo ukuba ngamaProthestani. Ubuholi bukaTrump obagcotshwa ngo-2025 buvumelana ngokusobala nomphikukristu ka-2025. Ukukhanya kwalezi zinhlangano ezintathu zaseRoma ne-United States kuyambulwa emlandweni wokuphethwa kwempi yaseRaphia nokuqala kwempi yasePanium. Umshado wemibuso kaLicinius noConstantine ekuqaleni kweminyaka eyishumi nesikhombisa umelela umfelandawonye ka-2025.</w:t>
      </w:r>
    </w:p>
    <w:p>
      <w:pPr>
        <w:pStyle w:val="ArticleBody"/>
        <w:jc w:val="left"/>
      </w:pPr>
      <w:r>
        <w:rPr>
          <w:rFonts w:ascii="Times New Roman" w:hAnsi="Times New Roman" w:eastAsia="Times New Roman" w:cs="Times New Roman"/>
        </w:rPr>
        <w:t>Umfelandawonye ka-2025 ungumfanekiso oyinkohliso womfanekiso kaJesu wezintombi eziyishumi. Kuqala umshado uyenziwa, bese kuba khona isikhathi sokuphenywa esigcina siholele esigabeni sesibili somshado lapho ukugcwaliseka kwawo kwenzeka khona, futhi umnyango uvalwe. Umfanekiso oyinkohliso wezintombi eziyishumi waqala ngo-2025, futhi ugcwaliseka emthethweni weSonto osuzayo maduze wamavesi eshumi nesithupha namashumi amane nanye kaDaniyeli ishumi nanye. Emshadweni oyinkohliso ubaba nguSathane, umkhwenyana ubupapa, futhi umakoti yiMelika yamaProthestani ehlubukile. Evesini leshumi nane likaDaniyeli ishumi nanye, abaphangi babantu bakaDaniyeli yiRoma, eyimisa umbono. Ukwenqaba ukumataniswa kukaWilliam Miller kweRoma njengophawu olumisa umbono kuhambisana nokwenqaba umlayezo wengelosi yokuqala nomlayezo kaJohane uMbhapathizi. Lapho umphikukristu wamanje engena esikhundleni ngo-2025, wamisa umbono womongameli abayisishiyagalombili, futhi wagcwalisa ivesi leshumi nane.</w:t>
      </w:r>
    </w:p>
    <w:p>
      <w:pPr>
        <w:pStyle w:val="ArticleBody"/>
        <w:jc w:val="left"/>
      </w:pPr>
      <w:r>
        <w:rPr>
          <w:rFonts w:ascii="Times New Roman" w:hAnsi="Times New Roman" w:eastAsia="Times New Roman" w:cs="Times New Roman"/>
        </w:rPr>
        <w:t>Manje sesisesivivinyweni sethempeli; isivivinyo sesibili esandulela isivivinyo se-litmus kanye nesivivinyo sesithathu.</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IPaniumu - Inombolo Yeshumi Nanhlanu</dc:title>
  <dc:subject>“250” Izikhathi Ezintathu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