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IPaniyumu - Inombolo Yeshumi Nesithupha</w:t>
      </w:r>
    </w:p>
    <w:p>
      <w:pPr>
        <w:pStyle w:val="ArticleSubtitle"/>
        <w:jc w:val="left"/>
      </w:pPr>
      <w:r>
        <w:rPr>
          <w:rFonts w:ascii="Arial" w:hAnsi="Arial" w:eastAsia="Arial" w:cs="Arial"/>
        </w:rPr>
        <w:t>Isikhathi Sokuphela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UDaniyeli isahluko seshumi nanye siqala ngokwethula uDonald Trump njengomongameli wokugcina wombuso wesithupha wesiprofetho seBhayibheli. Ngonyaka wesithathu kaKoresi, okuyilapho umbono waqala khona esahlukweni seshumi, kupheleliswa evesini lokuqala lesahluko seshumi nanye ngezwi elithi, “futhi.”</w:t>
      </w:r>
    </w:p>
    <w:p>
      <w:pPr>
        <w:pStyle w:val="ArticleScripture"/>
        <w:jc w:val="left"/>
      </w:pPr>
      <w:r>
        <w:rPr>
          <w:rFonts w:ascii="Times New Roman" w:hAnsi="Times New Roman" w:eastAsia="Times New Roman" w:cs="Times New Roman"/>
        </w:rPr>
        <w:t>Mina futhi, ngomnyaka wokuqala kaDariyu umMede, yebo mina, ngema ukuze ngimqinisise futhi ngimmenze abe namandla. Daniyeli 11:1.</w:t>
      </w:r>
    </w:p>
    <w:p>
      <w:pPr>
        <w:pStyle w:val="ArticleBody"/>
        <w:jc w:val="left"/>
      </w:pPr>
      <w:r>
        <w:rPr>
          <w:rFonts w:ascii="Times New Roman" w:hAnsi="Times New Roman" w:eastAsia="Times New Roman" w:cs="Times New Roman"/>
        </w:rPr>
        <w:t>UGabriyeli uqikelela ngokucophelela ukubuyela emuva kuDariyu, amxhumanise noKoresi njengoba eqala ukulandisa kwakhe kwesahluko seshumi nanye. Isahluko seshumi siyaqhubeka njengombono owodwa kuze kufike ivesi lokugcina lesahluko seshumi nambili, futhi siqala ngonyaka wesithathu kaKoresi.</w:t>
      </w:r>
    </w:p>
    <w:p>
      <w:pPr>
        <w:pStyle w:val="ArticleScripture"/>
        <w:jc w:val="left"/>
      </w:pPr>
      <w:r>
        <w:rPr>
          <w:rFonts w:ascii="Times New Roman" w:hAnsi="Times New Roman" w:eastAsia="Times New Roman" w:cs="Times New Roman"/>
        </w:rPr>
        <w:t>Ngomnyaka wesithathu kaKoresi inkosi yasePheresiya kwembulelwa uDaniyeli, ogama lakhe lalibizwa ngokuthi uBeliteshasari; futhi le nto yayiyiqiniso, kodwa isikhathi esimisiwe saside; wayiqonda le nto, futhi waba nokuqonda kombono. Daniyeli 10:1.</w:t>
      </w:r>
    </w:p>
    <w:p>
      <w:pPr>
        <w:pStyle w:val="ArticleBody"/>
        <w:jc w:val="left"/>
      </w:pPr>
      <w:r>
        <w:rPr>
          <w:rFonts w:ascii="Times New Roman" w:hAnsi="Times New Roman" w:eastAsia="Times New Roman" w:cs="Times New Roman"/>
        </w:rPr>
        <w:t>UDariyu kanye noKoresi bahlanganisa uphawu lwesizwe esiphindwe kabili samaMede namaPheresiya, emele amandla aphindwe kabili eRiphabhulikhi nobuProthestani e-United States; ngaleyo ndlela, emele uphawu oluphindwe kabili lwesikhathi sokugcina. Ukuzalwa kuka-Aroni noMose kwaphawula isikhathi sokugcina sesiprofetho sika-Abrahama seminyaka engamakhulu amane ekuqaleni kuka-Israyeli wasendulo; ngokunjalo, ukuzalwa kukaJohane uMbhapathizi noKristu kwamele izimpawu-ndlela ezimbili zesikhathi sokugcina ekupheleni kuka-Israyeli wasendulo. UJesu uhlale ebonisa ukuphela ngesiqalo.</w:t>
      </w:r>
    </w:p>
    <w:p>
      <w:pPr>
        <w:pStyle w:val="ArticleBody"/>
        <w:jc w:val="left"/>
      </w:pPr>
      <w:r>
        <w:rPr>
          <w:rFonts w:ascii="Times New Roman" w:hAnsi="Times New Roman" w:eastAsia="Times New Roman" w:cs="Times New Roman"/>
        </w:rPr>
        <w:t>UDariyu noKoresi ngokubambisana bamele uphawu lwendlela olumelelwa njengesikhathi sokuphela, lapho ukuthunjwa kweminyaka engamashumi ayisikhombisa eBhabhiloni kwaphela khona.</w:t>
      </w:r>
    </w:p>
    <w:p>
      <w:pPr>
        <w:pStyle w:val="ArticleScripture"/>
        <w:jc w:val="left"/>
      </w:pPr>
      <w:r>
        <w:rPr>
          <w:rFonts w:ascii="Times New Roman" w:hAnsi="Times New Roman" w:eastAsia="Times New Roman" w:cs="Times New Roman"/>
        </w:rPr>
        <w:t>“Ibandla likaNkulunkulu emhlabeni laliqinisekile ngokufanayo ekuthunjweni phakathi nalesi sikhathi eside sokushushiswa okungenamkhawulo, njengoba nabantwana bakwa-Israyeli babebanjwe ekuthunjweni eBhabhiloni phakathi nesikhathi sokudingiswa.” Prophets and Kings, 714.</w:t>
      </w:r>
    </w:p>
    <w:p>
      <w:pPr>
        <w:pStyle w:val="ArticleBody"/>
        <w:jc w:val="left"/>
      </w:pPr>
      <w:r>
        <w:rPr>
          <w:rFonts w:ascii="Times New Roman" w:hAnsi="Times New Roman" w:eastAsia="Times New Roman" w:cs="Times New Roman"/>
        </w:rPr>
        <w:t>UDariyu noKoresi bafanekisa iminyaka ka-1798 no-1799, bemele isikhathi sokuphela, lapho ukuthunjwa okufanayo kuka-Israyeli ongokomoya eBhabhiloni engokomoya kwaphela. U-1798 wakhomba ukuphela kohlelo lwezepolitiki lobupapa olwalumelwe njengesilo, esasigitshelwe yisifebe saseRoma.</w:t>
      </w:r>
    </w:p>
    <w:p>
      <w:pPr>
        <w:pStyle w:val="ArticleScripture"/>
        <w:jc w:val="left"/>
      </w:pPr>
      <w:r>
        <w:rPr>
          <w:rFonts w:ascii="Times New Roman" w:hAnsi="Times New Roman" w:eastAsia="Times New Roman" w:cs="Times New Roman"/>
        </w:rPr>
        <w:t>Ngakho wangithwala ngoMoya wangiyisa ehlane; ngabona owesifazane ehlezi phezu kwesilo esibomvu kle, sigcwele amagama okuhlambalaza, sinezinhloko eziyisikhombisa nezimpondo eziyishumi. IsAmbulo 17:3.</w:t>
      </w:r>
    </w:p>
    <w:p>
      <w:pPr>
        <w:pStyle w:val="ArticleBody"/>
        <w:jc w:val="left"/>
      </w:pPr>
      <w:r>
        <w:rPr>
          <w:rFonts w:ascii="Times New Roman" w:hAnsi="Times New Roman" w:eastAsia="Times New Roman" w:cs="Times New Roman"/>
        </w:rPr>
        <w:t>UNapoleon waqeda ukuphila kwesilo ngo-1798, futhi ngo-1799, owesifazane owayegibele phezu kwesilo wafa ekudingisweni. Ngo-1989, bobabili uRonald Reagan noGeorge Bush omkhulu babengomongameli, kuphawula isikhathi sokuphela ngo-1989. UDariyu noKoresi bamele uReagan noBush omkhulu. Ivesi lesibili lithi:</w:t>
      </w:r>
    </w:p>
    <w:p>
      <w:pPr>
        <w:pStyle w:val="ArticleScripture"/>
        <w:jc w:val="left"/>
      </w:pPr>
      <w:r>
        <w:rPr>
          <w:rFonts w:ascii="Times New Roman" w:hAnsi="Times New Roman" w:eastAsia="Times New Roman" w:cs="Times New Roman"/>
        </w:rPr>
        <w:t>“Manje-ke ngizokukhombisa iqiniso. Bheka, kuyakuvela amakhosi amathathu ePheresiya; owesine yena uyakuba ocebile kakhulu kunawo wonke; futhi ngamandla akhe ngenxa yengcebo yakhe uyakuvusa bonke ukuba balwe nombuso waseGrisi.” Daniyeli 11:2</w:t>
      </w:r>
    </w:p>
    <w:p>
      <w:pPr>
        <w:pStyle w:val="ArticleHeading"/>
        <w:jc w:val="left"/>
      </w:pPr>
      <w:r>
        <w:rPr>
          <w:rFonts w:ascii="Arial" w:hAnsi="Arial" w:eastAsia="Arial" w:cs="Arial"/>
        </w:rPr>
        <w:t>Ukuvuka</w:t>
      </w:r>
    </w:p>
    <w:p>
      <w:pPr>
        <w:pStyle w:val="ArticleBody"/>
        <w:jc w:val="left"/>
      </w:pPr>
      <w:r>
        <w:rPr>
          <w:rFonts w:ascii="Times New Roman" w:hAnsi="Times New Roman" w:eastAsia="Times New Roman" w:cs="Times New Roman"/>
        </w:rPr>
        <w:t>UDariyu wayenguReagan, uKoresi wayenguBush omkhulu, kanti abathathu abalandela uKoresi kwakunguClinton, uBush omncane, u-Obama oMhlukanisi; kanti umongameli wesine, “ocebile kakhulu,” owavusa abezwe lobumbano lwembulunga yonke baseGrecia, kwakunguTrump. Igama elithi “vusa” lisho ukuvusa ebuthongweni. Ngenkathi uTrump ememezela ukungenela kwakhe ukhetho ngo-2015, abezwe lobumbano lwembulunga yonke, uJoweli abababiza ngokuthi “abezizwe,” bavuswa.</w:t>
      </w:r>
    </w:p>
    <w:p>
      <w:pPr>
        <w:pStyle w:val="ArticleScripture"/>
        <w:jc w:val="left"/>
      </w:pPr>
      <w:r>
        <w:rPr>
          <w:rFonts w:ascii="Times New Roman" w:hAnsi="Times New Roman" w:eastAsia="Times New Roman" w:cs="Times New Roman"/>
        </w:rPr>
        <w:t>Izizwe zabahedeni mazivuswe, zenyuke ziye esigodini sikaJehoshafati; ngokuba lapho ngiyakuhlala ngahlulele zonke izizwe zabahedeni ezizungezileyo. Faka isikela, ngokuba ukuvuna sekuvuthiwe; wozani, yehlelani phansi; ngokuba isikhamo sigcwele, iziwatsha ziyachichima; ngokuba ububi babo bukhulu. Izixuku, izixuku esigodini sesinqumo; ngokuba usuku lweNkosi luseduze esigodini sesinqumo. Joweli 3:12–14.</w:t>
      </w:r>
    </w:p>
    <w:p>
      <w:pPr>
        <w:pStyle w:val="ArticleBody"/>
        <w:jc w:val="left"/>
      </w:pPr>
      <w:r>
        <w:rPr>
          <w:rFonts w:ascii="Times New Roman" w:hAnsi="Times New Roman" w:eastAsia="Times New Roman" w:cs="Times New Roman"/>
        </w:rPr>
        <w:t>Lapho “abezizwe” evuswa, “usuku lweNkosi luseduze” esigodini sikaJehoshafati. “UJehoshafati” usho ukwahlulela kukaJehova; futhi leso sigodi sibizwa futhi ngokuthi isigodi sesinqumo. Kusukela ngowe-2015 kuya phambili “izixuku” zomhlaba ziyakuqala ukungena ezinqwabaneni ezehlukene ezilungiselelwe zonke izaba ezinikezwa ngabantu zokungathathi isinqumo sokukhonza uNkulunkulu. Ngo-9/11 kwaqala ukwahlulelwa kwabaphilayo, futhi ngowe-2015, uTrump wamemezela ukuthi wayezofuna ubumongameli. Ngo-9/11 isigaba sokuqala semvula yokugcina saqala ukuna, futhi imvula yokugcina iyona eletha isivuno ekuvuthweni kwaso, futhi ngowe-2015, sekudlule iminyaka eyishumi nane kungene leyo mvula eveza isivuno esivuthiwe, incwadi kaJoweli ikhalisa isixwayiso sokuthi lapho uDonald Trump “enyakazisa umbuso waseGrisiya,” noma njengoba uJoweli esho, lapho uTrump “evusa abezizwe ngowe-2015,” isivuno somhlaba siqala ukuvuthwa.</w:t>
      </w:r>
    </w:p>
    <w:p>
      <w:pPr>
        <w:pStyle w:val="ArticleBody"/>
        <w:jc w:val="left"/>
      </w:pPr>
      <w:r>
        <w:rPr>
          <w:rFonts w:ascii="Times New Roman" w:hAnsi="Times New Roman" w:eastAsia="Times New Roman" w:cs="Times New Roman"/>
        </w:rPr>
        <w:t>Kubalulekile ukuqaphela ukuthi iqiniso lokuqala elishiwo kuDaniyeli ishumi nanye, liyindima yesiprofetho kaDonald Trump. Umbuso wokuqala wesiprofetho seBhayibheli omelwe encwadini kaDaniyeli yiBhabhiloni. Cabanga ngendaba yeBhabhiloni encwadini kaDaniyeli uma uNebukadinesari engazange asetshenziswe yiMpefumulo ukumisela isibonelo sesiprofetho. Umbuso wesithupha wesiprofetho seBhayibheli awuphelele ngaphandle kobufakazi bombusi wokugcina walowo mbuso. Umthetho wokukhulunywa kokuqala usungula ukubaluleka kukaTrump njengophawu olubaluleke ngokuyinhloko embonweni uDaniyeli awamukela ngosuku lwamashumi amabili nambili emva kokuzila kwakhe ukudla amasonto amathathu.</w:t>
      </w:r>
    </w:p>
    <w:p>
      <w:pPr>
        <w:pStyle w:val="ArticleScripture"/>
        <w:jc w:val="left"/>
      </w:pPr>
      <w:r>
        <w:rPr>
          <w:rFonts w:ascii="Times New Roman" w:hAnsi="Times New Roman" w:eastAsia="Times New Roman" w:cs="Times New Roman"/>
        </w:rPr>
        <w:t>Kodwa inkosana yombuso wasePheresiya yangimelana izinsuku ezingamashumi amabili nanye; kodwa bheka, uMikayeli, omunye wezikhulu ezinkulu, weza ukuzongisiza; ngase ngisala lapho namakhosi asePheresiya. Manje ngize ukukwazisa okuzokwehlela abantu bakho ezinsukwini zokugcina; ngokuba umbono usesezinsukwini eziningi. Daniyeli 10:13, 14.</w:t>
      </w:r>
    </w:p>
    <w:p>
      <w:pPr>
        <w:pStyle w:val="ArticleBody"/>
        <w:jc w:val="left"/>
      </w:pPr>
      <w:r>
        <w:rPr>
          <w:rFonts w:ascii="Times New Roman" w:hAnsi="Times New Roman" w:eastAsia="Times New Roman" w:cs="Times New Roman"/>
        </w:rPr>
        <w:t>Umbono wesahluko seshumi nanye ubonisa okwenzeka kubantu bakaNkulunkulu ezinsukwini zokugcina, futhi uTrump njengomholi we-United States, bese kuthi emva kwalokho abe ngumholi weZizwe Ezihlangene, uyiqiniso elinemiphumela yaphakade exhunywe ekuqondeni noma ekungaliqondini lelo qiniso. Lelo qiniso lalibaluleke kakhulu ukuba uGabriyeli alidlulisele kuDaniyeli kangangokuthi evesini leshumi nane, uDaniyeli uloba, ngokukhanya okunikezwe yingelosi uGabriyeli, ukuthi “abaphangi babantu bakho” yibo abamisa umbono. Akunakwenzeka ukulandela ngokunembile ukuhamba kukaDonald Trump esiprofethweni ngaphandle kokusebenzisa iRoma njengesibonelo esiyisisekelo sokubona izinyathelo zikaTrump kuwo wonke umlando wesiprofetho kaDaniyeli isahluko seshumi nanye.</w:t>
      </w:r>
    </w:p>
    <w:p>
      <w:pPr>
        <w:pStyle w:val="ArticleBody"/>
        <w:jc w:val="left"/>
      </w:pPr>
      <w:r>
        <w:rPr>
          <w:rFonts w:ascii="Times New Roman" w:hAnsi="Times New Roman" w:eastAsia="Times New Roman" w:cs="Times New Roman"/>
        </w:rPr>
        <w:t>UTrump, njengophawu lwe-United States phakathi nesikhathi somthetho weSonto, wakha umfanekiso wesilo; futhi ngokwenza kanjalo uhlonipha isilo, ngakho ungumfanekiso wesilo, futhi futhi ungumfanekiso wokuhlonipha isilo. KuSambulo 17 upapa ungowesishiyagalombili, ongowabayisikhombisa, futhi uDonald Trump ungumongameli wesishiyagalombili kusukela kuReagan ngesikhathi sokuphela ngo-1989, kodwa futhi ungowesithupha, okusho ukuthi ungowesishiyagalombili ongowabayisikhombisa.</w:t>
      </w:r>
    </w:p>
    <w:p>
      <w:pPr>
        <w:pStyle w:val="ArticleBody"/>
        <w:jc w:val="left"/>
      </w:pPr>
      <w:r>
        <w:rPr>
          <w:rFonts w:ascii="Times New Roman" w:hAnsi="Times New Roman" w:eastAsia="Times New Roman" w:cs="Times New Roman"/>
        </w:rPr>
        <w:t>EsAmbulweni seshumi nesikhombisa, uJohane evesini lesithathu uyiswa ehlane lapho ebona khona isifebe sigibele phezu kwesilo. Isifebe lesi sihlonzwe yizo zonke izinhlangano ezinkulu zamaProthestani njengebandla lamaKatolika, nakuba zonke ezinsukwini zokugcina ziphika izinkolelo zazo eziyisisekelo. Ibandla laseRoma lalidakwe yigazi labafel’ ukholo lapho uJohane elibona, futhi lalithwele isiqu sokuba ngunina wezifebe. Lokhu kubonisa ukuthi uJohane wayesethuthelwe ku-1798, lapho upapa wawunegazi lokufel’ ukholo futhi amanye amabandla ayengamaProthestani ngaphambili ayesevele ebuyela enhlanganisweni yeRoma Katolika. Kuleyo ndawo yokubona uJohane wabona “amakhosi ayisikhombisa,” amahlanu awo ayesewile kakade ngo-1798, futhi umbuso owodwa wawukhona ngo-1798, futhi lowo mbuso kwakuyi-United States, kodwa omunye umbuso, owakhiwe ngamakhosi ayishumi, wawuzakuza emva kwalokho; ngokuba ngo-1798 lapho uJohane ayemi khona umbuso wesikhombisa wawungakafiki. Amakhosi ayishumi abusa ngehora lenhlekelele yomthetho weSonto, futhi ayavumelana ukunikeza umbuso wawo wesikhombisa kuso isilo sombuso wesihlanu, esasamukele inxeba elibulalayo ngo-1798.</w:t>
      </w:r>
    </w:p>
    <w:p>
      <w:pPr>
        <w:pStyle w:val="ArticleBody"/>
        <w:jc w:val="left"/>
      </w:pPr>
      <w:r>
        <w:rPr>
          <w:rFonts w:ascii="Times New Roman" w:hAnsi="Times New Roman" w:eastAsia="Times New Roman" w:cs="Times New Roman"/>
        </w:rPr>
        <w:t>Inombolo ethi “8” imelela uvuko, futhi upapa ungowesishiyagalombili ongowabayisikhombisa lapho inxeba lawo elibulalayo seliphulukisiwe enhlanganweni ephindwe kathathu kadrako, yesilo, neyomprofethi wamanga eyenzeka emthethweni weSonto osuzofika maduze. Ngo-2020 abezizwe zomhlaba wonke bantshontsha ukhetho kuTrump, futhi wabulawa emigwaqweni yesAmbulo ishumi nanye. Ofakazi ababili besAmbulo ishumi nanye bamele izimpondo ezimbili zesilo somhlaba, ezabulawa zombili ngo-2020. UTrump ungumongameli wesithupha kusukela kuReagan ngesikhathi sokuphela ngo-1989; kodwa kusukela ngo-2024, futhi ungowesishiyagalombili ongowamakhosi ayisikhombisa angaphambili. Ngo-2024, inxeba lakhe elibulalayo laphulukiswa, futhi ngesikhathi esifanayo waba ngowesishiyagalombili ongowabayisikhombisa ngokuvumelana okuphelele nophawu lwesiprofetho oluqinisa umbono. Uma ungenayo iRoma, awunalo ikhono lokulandela ukunyakaza komfanekiso weRoma.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Ukuqonda ukuthi uTrump unguConstantine Omkhulu lapho iminyaka kaNero ethi “250” ifinyelela esiphethweni, noma ukuthi ungu-Antiochus Omkhulu ngo-207 BC, noma ukuthi ungumongameli wokugcina oguquko lwakhe lonke lwenkathi yegolide lusekelwe ekwenzeni iMelika ibe “nkulu,” kudinga ukuqashelwa kokuthi lesi sahluko kuqala sikhuluma ngoTrump nendima yakhe yesiprofetho.</w:t>
      </w:r>
    </w:p>
    <w:p>
      <w:pPr>
        <w:pStyle w:val="ArticleBody"/>
        <w:jc w:val="left"/>
      </w:pPr>
      <w:r>
        <w:rPr>
          <w:rFonts w:ascii="Times New Roman" w:hAnsi="Times New Roman" w:eastAsia="Times New Roman" w:cs="Times New Roman"/>
        </w:rPr>
        <w:t>Uphawu “lweqiniso” olumelelwa yigama lesiHebheru elithi “iqiniso,” elakhiwe ngohlamvu lokuqala, lweshumi nantathu, nolwamashumi amabili nambili lwe-alfabhethi yesiHebheru, lumkhomba uReagan njengohlamvu lokuqala, no-Obama njengohlamvu lweshumi nantathu lokuvukela, njengoba lumelelwa ngu-2013 lapho owayengumholi weHhovisi Lokwahlulela Amacala Eresha elandelwa upapa wokuqala ongumJesuit. Ngenxa yokuthi umholi wokwahlulela amacala eresha wathatha umhlalaphansi, iphuzu lakhe lokuphela lihambisana nephuzu lokuqala likapapa ongumJesuit. Lokho kuxhumana phakathi kopapa ababili baka-Obama kwakungoMashi 13, 2013. U-Obama uhambisana nohlamvu lweshumi nantathu lokuvukela, kanti uhlamvu lwamashumi amabili nambili nguTrump.</w:t>
      </w:r>
    </w:p>
    <w:p>
      <w:pPr>
        <w:pStyle w:val="ArticleBody"/>
        <w:jc w:val="left"/>
      </w:pPr>
      <w:r>
        <w:rPr>
          <w:rFonts w:ascii="Times New Roman" w:hAnsi="Times New Roman" w:eastAsia="Times New Roman" w:cs="Times New Roman"/>
        </w:rPr>
        <w:t>Isichibiyelo samashumi amabili nambili silinganisela umongameli ezikhathini ezimbili zokubusa, futhi lapho kubhekwa omongameli ababuse izikhathi ezimbili, abezikhathi zabo ZINGALANDELANI, bakhona ababili kuphela. UGrover Cleveland ungualfa wabongameli ababuse izikhathi ezimbili ezingalandelananga, futhi uTrump nguyena u-omega. UGrover Cleveland wayengumongameli wamashumi amabili nambili, futhi uTrump, njengou-omega kuCleveland, uphethe ukuhlukaniswa kwe-alpha kokuthi “22.” UCleveland noTrump bamele i-alpha ne-omega equkethe ukufanekisa kohlamvu lwamashumi amabili nambili lwezinhlamvu zesiHebheru. Kukhona omongameli ababili kuphela ababenezikhathi ezimbili ezingalandelananga, futhi uTrump ungowesibili kulabo ababili. Okubili kuka-omega kuphindwe ngamashumi amabili nambili ka-alpha kulingana namashumi amane nane, uphawu luka-1844, oluwuphawu lomnyango ovaliwe emthethweni weSonto, njengoba kufanekiswe umnyango ovaliwe ka-1844. UTrump ungumuntu ohlukile wama-44 ukuba ngumongameli, futhi ungumongameli lapho umnyango uvalwa emthethweni weSonto.</w:t>
      </w:r>
    </w:p>
    <w:p>
      <w:pPr>
        <w:pStyle w:val="ArticleBody"/>
        <w:jc w:val="left"/>
      </w:pPr>
      <w:r>
        <w:rPr>
          <w:rFonts w:ascii="Times New Roman" w:hAnsi="Times New Roman" w:eastAsia="Times New Roman" w:cs="Times New Roman"/>
        </w:rPr>
        <w:t>UTrump ufanekiselwe ngoKoresi Omkhulu. UKoresi Omkhulu wakhipha isimemezelo sokuqala, kanti u-Aritahishashita Omkhulu wakhipha isimemezelo sesithathu. Esokuqala nesesithathu ayavumelana, ngokuba uJesu uhlale ebonakalisa ukuphela ngesiqalo. UTrump ukhona lapho kuphela iminyaka kaNero ethi “250”, emelwe nguConstantine Omkhulu. Ekupheleni kweminyaka ethi “250” kusukela ku-457 BC, uTrump umelwe ngu-Antiochus Omkhulu, owabuya enamandla kunakuqala ngo-2024, ekugcwalisekeni kwevesi leshumi nantathu.</w:t>
      </w:r>
    </w:p>
    <w:p>
      <w:pPr>
        <w:pStyle w:val="ArticleScripture"/>
        <w:jc w:val="left"/>
      </w:pPr>
      <w:r>
        <w:rPr>
          <w:rFonts w:ascii="Times New Roman" w:hAnsi="Times New Roman" w:eastAsia="Times New Roman" w:cs="Times New Roman"/>
        </w:rPr>
        <w:t>Ngokuba inkosi yasenyakatho iyakubuya, imise isixuku esikhulu kunesesokuqala, futhi ngokuqinisekileyo iyakuza emva kweminyaka ethile nebutho elikhulu kanye nengcebo eningi. Daniyeli 11:13.</w:t>
      </w:r>
    </w:p>
    <w:p>
      <w:pPr>
        <w:pStyle w:val="ArticleBody"/>
        <w:jc w:val="left"/>
      </w:pPr>
      <w:r>
        <w:rPr>
          <w:rFonts w:ascii="Times New Roman" w:hAnsi="Times New Roman" w:eastAsia="Times New Roman" w:cs="Times New Roman"/>
        </w:rPr>
        <w:t>Lapho i-United States inqotshwa yiRoma ngomthetho weSonto, izwe ngalinye emhlabeni liyobe seliphoqwa ukuba likhothamele iRoma.</w:t>
      </w:r>
    </w:p>
    <w:p>
      <w:pPr>
        <w:pStyle w:val="ArticleScripture"/>
        <w:jc w:val="left"/>
      </w:pPr>
      <w:r>
        <w:rPr>
          <w:rFonts w:ascii="Times New Roman" w:hAnsi="Times New Roman" w:eastAsia="Times New Roman" w:cs="Times New Roman"/>
        </w:rPr>
        <w:t>“Izizwe zakwamanye amazwe ziyolandela isibonelo se-United States. Nakuba yona ihola ekuqaleni, nokho yona leyo nhlekelele efanayo iyofikela abantu bakithi kuzo zonke izingxenye zomhlaba.” Testimonies, volume 6, 395.</w:t>
      </w:r>
    </w:p>
    <w:p>
      <w:pPr>
        <w:pStyle w:val="ArticleBody"/>
        <w:jc w:val="left"/>
      </w:pPr>
      <w:r>
        <w:rPr>
          <w:rFonts w:ascii="Times New Roman" w:hAnsi="Times New Roman" w:eastAsia="Times New Roman" w:cs="Times New Roman"/>
        </w:rPr>
        <w:t>“Izizwe zakwamanye amazwe” ziphoqwa ukwenza lokho yi-United States, ethatha ubuholi be-United Nations emthethweni weSonto osuzayo maduzane. I-United Nations ingamakhosi ayishumi esAmbulo 17, abuswa ngu-Ahabi, inkosi yezizwe eziyishumi zasenyakatho, oshade noJezebeli. Umshado kaJezebeli no-Ahabi ungumshado opheleliswa emthethweni weSonto osuzayo maduzane. Emthethweni weSonto i-United States, izwe lenkazimulo likaDaniyeli ishumi nanye, nesilo somhlaba sesAmbulo ishumi nantathu, iphetha umlando wayo njengombuso wesithupha wesiprofetho seBhayibheli. ENtabeni iKarmeli abaprofethi bakaBhali abangama-850 nabapristi besihlahla ababedla etafuleni likaJezebeli babulawa ngu-Eliya. I-United States ibulawa emthethweni weSonto osuzayo maduzane, njengoba nabaprofethi bamanga babulawa eNtabeni iKarmeli. Indaba kusukela lapho iyaqhubeka phakathi kuka-Eliya, ebhekene no-Ahabi noJezebeli, futhi u-Ahabi umelela umbuso ophindwe kayishumi, obuswa yilowo owaqala ukuphinga noJezebeli. UJezebeli uhlose ukuphinga nawo wonke umbuso, kodwa u-Ahabi umelela owokuqala ukwenza kanjalo, futhi yi-United States efa eNtabeni iKarmeli bese ngokushesha iba yisithandwa sokuqala sikaJezebeli. NgokukaDaniyeli ishumi nanye, kulapho emthethweni weSonto uTrump ema khona njengenkosi enamandla yaseGrisi, emelwe ngu-Aleksanda Omkhulu.</w:t>
      </w:r>
    </w:p>
    <w:p>
      <w:pPr>
        <w:pStyle w:val="ArticleScripture"/>
        <w:jc w:val="left"/>
      </w:pPr>
      <w:r>
        <w:rPr>
          <w:rFonts w:ascii="Times New Roman" w:hAnsi="Times New Roman" w:eastAsia="Times New Roman" w:cs="Times New Roman"/>
        </w:rPr>
        <w:t>Inkosi enamandla iyakusukuma, ibuse ngobukhosi obukhulu, yenze ngokwentando yayo. Kepha lapho isisukumile, umbuso wayo uyakwephulwa, wahlukaniselwe emimoyeni yomine yezulu; ungabi ngowenzalo yayo, futhi ungabi njengobukhosi eyabusa ngabo; ngokuba umbuso wayo uyakuhlwithwa, unikezwe abanye ngaphandle kwalabo. Daniyeli 11:3, 4.</w:t>
      </w:r>
    </w:p>
    <w:p>
      <w:pPr>
        <w:pStyle w:val="ArticleBody"/>
        <w:jc w:val="left"/>
      </w:pPr>
      <w:r>
        <w:rPr>
          <w:rFonts w:ascii="Times New Roman" w:hAnsi="Times New Roman" w:eastAsia="Times New Roman" w:cs="Times New Roman"/>
        </w:rPr>
        <w:t>UDonald Trump uyasuka njengaleyo “nkosi enamandla” yeZizwe Ezihlangene, emelwe ngaphakathi kwevesi, futhi kamuva efanekiselwa ngomlando ka-Aleksanda Omkhulu. Lapho esesukuma, i-United States, umbuso wesithupha wesiprofetho seBhayibheli, uyaphela, bese kuqala umbuso wesikhombisa wamakhosi ayishumi wesAmbulo 17. Lawo makhosi ayishumi aqala umbuso wawo wesikhombisa ngokuvumelana khona lapho ukuba anikele umbuso wawo wesikhombisa egunyeni lobupapa, okuyilo mbuso wesishiyagalombili, ongowemibuso eyisikhombisa eyandulelayo. Ukuvumelana kwawo kwakungukugcwalisa intando kaNkulunkulu, futhi intando Yakhe imelelwa umugqa phezu komugqa kuyo yonke imiBhalo yeqiniso.</w:t>
      </w:r>
    </w:p>
    <w:p>
      <w:pPr>
        <w:pStyle w:val="ArticleHeading"/>
        <w:jc w:val="left"/>
      </w:pPr>
      <w:r>
        <w:rPr>
          <w:rFonts w:ascii="Arial" w:hAnsi="Arial" w:eastAsia="Arial" w:cs="Arial"/>
        </w:rPr>
        <w:t>Kufanekisela iRoma</w:t>
      </w:r>
    </w:p>
    <w:p>
      <w:pPr>
        <w:pStyle w:val="ArticleBody"/>
        <w:jc w:val="left"/>
      </w:pPr>
      <w:r>
        <w:rPr>
          <w:rFonts w:ascii="Times New Roman" w:hAnsi="Times New Roman" w:eastAsia="Times New Roman" w:cs="Times New Roman"/>
        </w:rPr>
        <w:t>Amavesi esihlanu kuya kwelesishiyagalolunye kaDaniyeli ishumi nanye agcwaliseka ngomlando wesiprofetho owawuyisifaniso esiphelele somlando wamandla obupapa, njengoba uvezwe emavesini angamashumi amathathu nanye kuya kwangamashumi amane esahluko esifanayo. Umugqa womlando emavesini esihlanu kuya kwelesishiyagalolunye uhambisana nomugqa womlando emavesini angamashumi amathathu nanye kuya kwelamashumi amane. Yomibili imigqa ikhomba isikhathi lapho amandla amele iRoma yobupapa aqale anqoba izithiyo ezintathu, abuse isikhashana kwaze kwaba khona isivumelwano esaphulwa esaletha inkosi yaseningizimu phezu kwawo, eyawaletha inxeba elibulalayo. Lapho le migqa emibili ifundwa ngokucophelela kakhulu futhi iqhathaniswa nomlando, iya ngokuya iqashelwa ngokujule ngokwengeziwe ukuthi inembe kangakanani. Ukunemba kwayo kumayelana nokuthi imelela ngokusondelana okungakanani isakhiwo esingaphakathi kwamavesi kanye nomlando owagcwalisa lawo mavesi.</w:t>
      </w:r>
    </w:p>
    <w:p>
      <w:pPr>
        <w:pStyle w:val="ArticleBody"/>
        <w:jc w:val="left"/>
      </w:pPr>
      <w:r>
        <w:rPr>
          <w:rFonts w:ascii="Times New Roman" w:hAnsi="Times New Roman" w:eastAsia="Times New Roman" w:cs="Times New Roman"/>
        </w:rPr>
        <w:t>Umlando owagcwalisa amavesi amahlanu uhambisana futhi uqondaniswe nomlando weRoma yobupapa obekwe emavesini amashumi amathathu nanye kuya kwamashumi amane, futhi unikeza isizinda sokwethulwa kuka-Antiochus Omkhulu emavesini ayishumi kuya kweleshumi nanhlanu.</w:t>
      </w:r>
    </w:p>
    <w:p>
      <w:pPr>
        <w:pStyle w:val="ArticleScripture"/>
        <w:jc w:val="left"/>
      </w:pPr>
      <w:r>
        <w:rPr>
          <w:rFonts w:ascii="Times New Roman" w:hAnsi="Times New Roman" w:eastAsia="Times New Roman" w:cs="Times New Roman"/>
        </w:rPr>
        <w:t>Kepha amadodana akhe ayakuvuswa, aqoqe inqwaba yamabutho amakhulu; kanti oyedwa uyakufika impela, agcwale, adlule; khona uyakubuya, avuswe futhi, kuze kufike enqabeni yakhe. Daniyeli 11:10.</w:t>
      </w:r>
    </w:p>
    <w:p>
      <w:pPr>
        <w:pStyle w:val="ArticleBody"/>
        <w:jc w:val="left"/>
      </w:pPr>
      <w:r>
        <w:rPr>
          <w:rFonts w:ascii="Times New Roman" w:hAnsi="Times New Roman" w:eastAsia="Times New Roman" w:cs="Times New Roman"/>
        </w:rPr>
        <w:t>Ekugcwalisekeni kwevesi leshumi, u-Antiochus Omkhulu wanqoba kwaze kwaba yinqaba yaseGibhithe, lapho amisa khona umkhankaso ukuze azihlele kabusha. Lowo mlando ufanekisela ukuwa kweSoviet Union ngo-1989, njengoba kumelwe evesini lamashumi amane leso sahluko esifanayo.</w:t>
      </w:r>
    </w:p>
    <w:p>
      <w:pPr>
        <w:pStyle w:val="ArticleScripture"/>
        <w:jc w:val="left"/>
      </w:pPr>
      <w:r>
        <w:rPr>
          <w:rFonts w:ascii="Times New Roman" w:hAnsi="Times New Roman" w:eastAsia="Times New Roman" w:cs="Times New Roman"/>
        </w:rPr>
        <w:t>Futhi ngesikhathi sokuphela inkosi yaseningizimu iyakumhlasela; kanti inkosi yasenyakatho iyakuza imelane nayo njengesivunguvungu, nezinqola, nabamahhashi, nangemikhumbi eminingi; futhi iyakungena emazweni, ichichime, idlule. Daniyeli 11:40.</w:t>
      </w:r>
    </w:p>
    <w:p>
      <w:pPr>
        <w:pStyle w:val="ArticleBody"/>
        <w:jc w:val="left"/>
      </w:pPr>
      <w:r>
        <w:rPr>
          <w:rFonts w:ascii="Times New Roman" w:hAnsi="Times New Roman" w:eastAsia="Times New Roman" w:cs="Times New Roman"/>
        </w:rPr>
        <w:t>Amazwi athi “ngokuqinisekile uyakufika, akhukhule, futhi adlule” evesini leshumi ayafana ngokuphelele ngesiHeberu namazwi asevesini lamashumi amane athi “uyakungena emazweni, akhukhule, futhi adlule.” Womabili la mavesi akhomba isikhathi lapho inkosi yasenyakatho (u-Antiochus evesini leshumi noReagan evesini lamashumi amane) yehlula inkosi yaseningizimu (uPtolemy evesini leshumi neSoviet Union evesini lamashumi amane). Kokubili ukuhlasela kwakuyizinyathelo zokuziphindiselela ngokumelene nokunqoba kwangaphambili kwenkosi yaseningizimu (uPtolemy emavesini esihlanu kuya kwelesishiyagalolunye noNapoleon evesini lamashumi amane). Isizathu senkosi yaseningizimu sokuhlasela sasiwukwephulwa kwesivumelwano (umshado kaBernice emavesini esihlanu kuya kwelesishiyagalolunye kanye nokwephulwa kweSivumelwano saseTolentino sango-1797 noNapoleon). Isakhiwo sesiprofetho esimelelwe ngaphakathi kwala mavesi kanye nokugcwaliseka okulandelayo kwalawo mavesi emlandweni nakho kuyahambisana no-Isaya 8:8.</w:t>
      </w:r>
    </w:p>
    <w:p>
      <w:pPr>
        <w:pStyle w:val="ArticleScripture"/>
        <w:jc w:val="left"/>
      </w:pPr>
      <w:r>
        <w:rPr>
          <w:rFonts w:ascii="Times New Roman" w:hAnsi="Times New Roman" w:eastAsia="Times New Roman" w:cs="Times New Roman"/>
        </w:rPr>
        <w:t>Uyakuweqa kwaJuda; uyakuchichima aphuphume, afinyelele kuze kube semqaleni; nokwelulwa kwamaphiko akhe kuyakugcwalisa ububanzi bezwe lakho, O Immanuweli. Isaya 8:8.</w:t>
      </w:r>
    </w:p>
    <w:p>
      <w:pPr>
        <w:pStyle w:val="ArticleBody"/>
        <w:jc w:val="left"/>
      </w:pPr>
      <w:r>
        <w:rPr>
          <w:rFonts w:ascii="Times New Roman" w:hAnsi="Times New Roman" w:eastAsia="Times New Roman" w:cs="Times New Roman"/>
        </w:rPr>
        <w:t>Lapho u-Isaya ebikezela ukuthi ibutho likaSaneheribi “liyakuchichima lidlule,” kuphinde kube yilona kanye igama lesiHebheru elisemavesini eshumi naweshumi amane. U-Isaya ukhomba isikhathi lapho uSaneheribi, umbuso wasenyakatho, enqoba umbuso waseningizimu wakwaJuda, kodwa washiya iJerusalema limi, ngokuba wafinyelela kuphela “entanyeni,” njengoba no-Antiyokhusi wafinyelela emngceleni evesini leshumi. Isizathu sikaSaneheribi kwakuwukuthi uHezekiya wayephule isivumelwano ne-Asiriya, njengoba kufanekiselwa ukuwuyeka kukaHezekiya umnikelo wentela owawuvunyelwene ngawo. Isivumelwano esaphuliwe siyisimo esingajwayelekile uma siqhathaniswa namavesi amathathu afanayo. Onke ayebandakanya isivumelwano esaphuliwe, kodwa ngoPtolemy nangoNapoleon inkosi yasenyakatho yiyo eyayisolwa ngokuphula isivumelwano. USaneheribi, inkosi yasenyakatho, wasola uHezekiya ngokwenqaba umnikelo wentela owawunqunyiwe.</w:t>
      </w:r>
    </w:p>
    <w:p>
      <w:pPr>
        <w:pStyle w:val="ArticleScripture"/>
        <w:jc w:val="left"/>
      </w:pPr>
      <w:r>
        <w:rPr>
          <w:rFonts w:ascii="Times New Roman" w:hAnsi="Times New Roman" w:eastAsia="Times New Roman" w:cs="Times New Roman"/>
        </w:rPr>
        <w:t>Manje ngonyaka weshumi nane wokubusa kwenkosi uHezekiya, uSenakheribi inkosi yase-Asiriya wenyukela kuyo yonke imizi ebiyelwe yakwaJuda, wayithumba. UHezekiya inkosi yakwaJuda wathuma enkosini yase-Asiriya eLakishi, wathi: Ngonile; suka kimi; lokho oyakungibeka phezu kwami ngiyakukuthwala. Inkosi yase-Asiriya yambekela uHezekiya inkosi yakwaJuda amathalenta esiliva angamakhulu amathathu namathalenta egolide angamashumi amathathu. UHezekiya wayinika sonke isiliva esasitholakala endlini kaJehova nasezingcebweni zendlu yenkosi. 2 AmaKhosi 18:13–15.</w:t>
      </w:r>
    </w:p>
    <w:p>
      <w:pPr>
        <w:pStyle w:val="ArticleBody"/>
        <w:jc w:val="left"/>
      </w:pPr>
      <w:r>
        <w:rPr>
          <w:rFonts w:ascii="Times New Roman" w:hAnsi="Times New Roman" w:eastAsia="Times New Roman" w:cs="Times New Roman"/>
        </w:rPr>
        <w:t>Ibutho likaSaneheribi lasenyakatho lathumba imizi engamashumi amane nesithupha yakwaJuda ekumasheni kwalo liya eJerusalema. Kunokubaluleka okukhulu ngokwesiprofetho ukuthi u-Isaya 8:8 uxhumana namavesi ayishumi namashumi amane, ngaleyo ndlela unikeza ubufakazi besithathu bokuwa kombuso waseningizimu weSoviet Union ngo-1989. Lokho kuwa kuphawula ukuqala kwesikhathi sevesi lamashumi amane esingenalutho. Kusukela ekugcwalisekeni kwevesi lamashumi amane ngo-1989 kuze kube yivesi lamashumi amane nanye, elimela umthetho weSonto ozayo maduze, kukhona isikhathi esingenalutho evesini lamashumi amane. Leso sikhathi siqala ngo-1989 siphele ngomthetho weSonto. Ivesi lamashumi amane alisho lutho ngaleso sikhathi, kodwa ivesi lamashumi amane lingaqondwa ngendlela yomugqa phezu komugqa.</w:t>
      </w:r>
    </w:p>
    <w:p>
      <w:pPr>
        <w:pStyle w:val="ArticleBody"/>
        <w:jc w:val="left"/>
      </w:pPr>
      <w:r>
        <w:rPr>
          <w:rFonts w:ascii="Times New Roman" w:hAnsi="Times New Roman" w:eastAsia="Times New Roman" w:cs="Times New Roman"/>
        </w:rPr>
        <w:t>“Isihluthulelo” esiyinhloko sokuqinisa umlando ofihlekile wevesi lamashumi amane, siwubufakazi buka-Isaya bempi yokuziphindiselela enqobayo yombuso wasenyakatho olwa nombuso waseningizimu. Noma kungukuhlubuka kukaHezekiya ekuyekeni ukuhlonipha ukuzibophezela kwangaphambili kokukhokha “intela” e-Asiriya, noma ukubekelwa eceleni kukaBernice ngu-Antiochus, noma iSivumelwano SaseTolentino sikaNapoleon, wonke la mavesi amathathu agcwaliswa yimilando egcizelela isivumelwano esaphulwa njengesizathu esiyisisekelo sokuhlasela. Ngesikhathi sobumongameli buka-Obama, ngaphansi koMnyango Wezwe kaJohn Kerry, unobhala osizayo uVictoria Nuland waletha uguquko lombala ukuze kugumbuqelwe uhulumeni wase-Ukraine. Kusukela kuleso sikhathi kuqhubeke kunezinhlangothi ezimbili zempikiswano eyodwa mayelana neMpi Yase-Ukraine; uPutin uthi kwakuyisivumelwano esaphulwa, kanti abaphikisi bakhe bathi isivumelwano uPutin asikhomba asikaze sibe khona esimweni uPutin asisho. Noma ngabe isivumelwano senziwa ngempela bese siphulwa, noma kuphambene nalokho, akusho lutho, ngokuba umlando wesiprofetho umane uqopha isivumelwano esaphulwa njengesizathu sempi.</w:t>
      </w:r>
    </w:p>
    <w:p>
      <w:pPr>
        <w:pStyle w:val="ArticleBody"/>
        <w:jc w:val="left"/>
      </w:pPr>
      <w:r>
        <w:rPr>
          <w:rFonts w:ascii="Times New Roman" w:hAnsi="Times New Roman" w:eastAsia="Times New Roman" w:cs="Times New Roman"/>
        </w:rPr>
        <w:t>U-Isaya 8:8 unikeza “ukhiye” wokubona ukuthi inkosi yasenyakatho inqoba kuze kufike entanyeni kuphela, noma kuze kufike ekhanda. Lowo “khiye” ubonakalisa iRussia njengekhanda elasala limi ngemva kokuwa komzimba ngo-1989. Ukubaluleka kwesiprofetho sevesi lesishiyagalombili akutholakali kuphela “kukhiye” wokuhlonza ikhanda, kodwa nokuhlonza kwalo “intamo” njengemele ikhanda, noma umuzi wenhloko-dolobha, kungasungulwa kuphela ngokuxhumene nendima yangaphambili yalo mbono ofanayo ku-Isaya 8. Lowo mbono uqala esahlukweni sesikhombisa, futhi emavesini esikhombisa nelesishiyagalombili, ikhanda lichazwa njengenkosi, noma umbuso wayo, noma umuzi wenhloko-dolobha wombuso. IJerusalema laliyinhloko-dolobha yakwaJuda, amadolobha ayo angama-46 anqotshwa ibutho likaSaneheribi, kodwa uSaneheribi washiya umuzi wenhloko-dolobha iJerusalema umi.</w:t>
      </w:r>
    </w:p>
    <w:p>
      <w:pPr>
        <w:pStyle w:val="ArticleScripture"/>
        <w:jc w:val="left"/>
      </w:pPr>
      <w:r>
        <w:rPr>
          <w:rFonts w:ascii="Times New Roman" w:hAnsi="Times New Roman" w:eastAsia="Times New Roman" w:cs="Times New Roman"/>
        </w:rPr>
        <w:t>Ngokuba inhloko yeSiriya iyiDamaseku, nenhloko yeDamaseku inguRezini; futhi eminyakeni engamashumi ayisithupha nesihlanu u-Efrayimi uyakwephulwa, aze angabe esaba yisizwe. Nenhloko ka-Efrayimi iyiSamariya, nenhloko yeSamariya iyindodana kaRemaliya. Uma ningakholwa, impela aniyikumiswa. U-Isaya 7:8, 9.</w:t>
      </w:r>
    </w:p>
    <w:p>
      <w:pPr>
        <w:pStyle w:val="ArticleBody"/>
        <w:jc w:val="left"/>
      </w:pPr>
      <w:r>
        <w:rPr>
          <w:rFonts w:ascii="Times New Roman" w:hAnsi="Times New Roman" w:eastAsia="Times New Roman" w:cs="Times New Roman"/>
        </w:rPr>
        <w:t>Lapho ibutho likaSaneheribi lifika ezindongeni zaseJerusalema ngo-701 BC, lafika entanyeni, futhi ngokwenza njalo; lashiya ubufakazi bomlando bokusala kweRussia ngemva kokuwa kuka-1989. Njengoba u-Antiochus Omkhulu eqala ukuziphindiselela kwakhe embusweni waseningizimu, wafika evesini leshumi emngceleni waseGibhithe, kodwa akangenanga. Okubalulekile ekunqobeni kuka-Antiochus evesini leshumi ukuthi kuphawula ukuphetha komkhankaso wempi ka-Antiochus owawungenayo impi ehlukaniseka ngokukhethekile, kodwa omele umsebenzi wakhe wokuphinde amise kabusha indawo eyayilahlekile ngaphambili. Ukunqoba kwakhe evesini leshumi kumelela ukuphetha kokunqoba okuningi. Waqeda umkhankaso wempi yesine yaseSiriya eRaphia, okusho “izwe lomngcele,” futhi iRaphia yayiwumngcele, noma “intamo” yaseGibhithe. Umkhankaso ka-Antiochus kusukela ku-219 BC kuya ku-217 BC umelela ukuchichima nokwedlula kokuwa kweSoviet Union kusukela ku-1989 kuya ku-1991, lapho inkosi yedlula emazweni.</w:t>
      </w:r>
    </w:p>
    <w:p>
      <w:pPr>
        <w:pStyle w:val="ArticleBody"/>
        <w:jc w:val="left"/>
      </w:pPr>
      <w:r>
        <w:rPr>
          <w:rFonts w:ascii="Times New Roman" w:hAnsi="Times New Roman" w:eastAsia="Times New Roman" w:cs="Times New Roman"/>
        </w:rPr>
        <w:t>Ngokwesiprofetho, u-Isaya 8:8 uvumela ukuthi iRussia, njengentamo empini kaSennakheribi, noma njengenqaba kweyaka-Antiyokusi, ibonakaliswe njengenkosi yaseningizimu empini yaseRaphiya, njengoba lokhu kumelwe ukugcwaliseka kwevesi leshumi nanye. Ngokwenza kanjalo, ixhumanisa ngokuqondile umlando wangaphandle omelwe udrako (inkosi yaseningizimu), isilo (inkosi yasenyakatho), kanye nomprofethi wamanga (amandla omele inkosi yasenyakatho) nomugqa wangaphakathi wesiprofetho, njengoba umelwe yisiprofetho seminyaka engamashumi ayisithupha nanhlanu sevesi lesikhombisa lesahluko sesikhombisa.</w:t>
      </w:r>
    </w:p>
    <w:p>
      <w:pPr>
        <w:pStyle w:val="ArticleBody"/>
        <w:jc w:val="left"/>
      </w:pPr>
      <w:r>
        <w:rPr>
          <w:rFonts w:ascii="Times New Roman" w:hAnsi="Times New Roman" w:eastAsia="Times New Roman" w:cs="Times New Roman"/>
        </w:rPr>
        <w:t>Ngokwesiprofetho, ukubaluleka kokukhuphuka kukaSennakeribi eJerusalema kunikeza obunye bobufakazi obunesiprofetho obunamandla kakhulu bamandla kaNkulunkulu emiBhalweni, njengoba lapho uNkulunkulu abhubhisa khona ibutho likaSennakeribi lamadoda ayi-185,000 ngobusuku obubodwa. Ngosuku olwandulela lokho, odongeni lwaseJerusalema kwakukhona bobabili u-Eliyakimi noShebina, izimpawu zobu-Adventisti baseLawodikeya nabaseFiladelfiya abaphawulwa emnyango ovaliwe ka-1844 nasemnyango ovaliwe womthetho weSonto.</w:t>
      </w:r>
    </w:p>
    <w:p>
      <w:pPr>
        <w:pStyle w:val="ArticleScripture"/>
        <w:jc w:val="left"/>
      </w:pPr>
      <w:r>
        <w:rPr>
          <w:rFonts w:ascii="Times New Roman" w:hAnsi="Times New Roman" w:eastAsia="Times New Roman" w:cs="Times New Roman"/>
        </w:rPr>
        <w:t>Kwase kwathi ngomnyaka weshumi nane wenkosi uHezekiya, uSaneheribi inkosi yase-Asiriya wenyukela emizini yonke kaJuda ebiyelweyo, wayithumba. Inkosi yase-Asiriya yase ithuma uRabshake eLakishi eJerusalema enkosini uHezekiya enebutho elikhulu. Wema ngasemfudlaneni wechibi eliphezulu endleleni yensimu yomhlanzi. Kwase kuphuma kuye u-Eliyakimi indodana kaHilikiya, owayephethe indlu, noShebina umbhali, noJowa indodana ka-Asafi, umlobi wezindaba. U-Isaya 36:1–3.</w:t>
      </w:r>
    </w:p>
    <w:p>
      <w:pPr>
        <w:pStyle w:val="ArticleBody"/>
        <w:jc w:val="left"/>
      </w:pPr>
      <w:r>
        <w:rPr>
          <w:rFonts w:ascii="Times New Roman" w:hAnsi="Times New Roman" w:eastAsia="Times New Roman" w:cs="Times New Roman"/>
        </w:rPr>
        <w:t>Ku-Isaya isahluko sesikhombisa, u-Isaya uthunyelwa nomlayezo ku-Ahazi omubi, inkosi yakwaJuda, umbuso waseningizimu. Yilowo mbuso uSaneheribi ahlasela kuwo esahlukweni sesishiyagalombili, ivesi lesishiyagalombili. Lapho u-Isaya ehlangana nenkosi embi u-Ahazi, uhlangana nayo “ngasemfudlaneni wedamu elingenhla, emgwaqweni wensimu yomfaki izingubo,” okuyiyona ndawo kanye lapho uRabshakeh ehlambalaza khona igama leNkosi. U-Isaya wafundisa ukuthi yena nabantwana bakhe babeyizibonakaliso.</w:t>
      </w:r>
    </w:p>
    <w:p>
      <w:pPr>
        <w:pStyle w:val="ArticleScripture"/>
        <w:jc w:val="left"/>
      </w:pPr>
      <w:r>
        <w:rPr>
          <w:rFonts w:ascii="Times New Roman" w:hAnsi="Times New Roman" w:eastAsia="Times New Roman" w:cs="Times New Roman"/>
        </w:rPr>
        <w:t>Bhekani, mina nabantwana engibaphiwe nguJehova siyizibonakaliso nezimangaliso kwa-Israyeli ezivela kuJehova Sebawoti, ohlala entabeni yaseSiyoni. Isaya 8:18.</w:t>
      </w:r>
    </w:p>
    <w:p>
      <w:pPr>
        <w:pStyle w:val="ArticleBody"/>
        <w:jc w:val="left"/>
      </w:pPr>
      <w:r>
        <w:rPr>
          <w:rFonts w:ascii="Times New Roman" w:hAnsi="Times New Roman" w:eastAsia="Times New Roman" w:cs="Times New Roman"/>
        </w:rPr>
        <w:t>Ngesikhathi u-Isaya ehlangana nenkosi embi u-Ahazi “ngasemfudlaneni wedamu elingenhla emgwaqweni wensimu yomhlanzi,” u-Isaya wayehamba nendodana yakhe uSheyariyashubi, okusho ukuthi, “insali iyakubuya.”</w:t>
      </w:r>
    </w:p>
    <w:p>
      <w:pPr>
        <w:pStyle w:val="ArticleScripture"/>
        <w:jc w:val="left"/>
      </w:pPr>
      <w:r>
        <w:rPr>
          <w:rFonts w:ascii="Times New Roman" w:hAnsi="Times New Roman" w:eastAsia="Times New Roman" w:cs="Times New Roman"/>
        </w:rPr>
        <w:t>INkosi yase isithi ku-Isaya: Phuma manje uyohlangabeza u-Ahazi, wena noSheyariyashubi indodana yakho, ekugcineni komsele wedamu elingenhla, emgwaqweni wensimu yomhlanzi wezembatho. Isaya 7:3.</w:t>
      </w:r>
    </w:p>
    <w:p>
      <w:pPr>
        <w:pStyle w:val="ArticleBody"/>
        <w:jc w:val="left"/>
      </w:pPr>
      <w:r>
        <w:rPr>
          <w:rFonts w:ascii="Times New Roman" w:hAnsi="Times New Roman" w:eastAsia="Times New Roman" w:cs="Times New Roman"/>
        </w:rPr>
        <w:t>USheyariyashubi ubonisa ukuthi umlayezo owamemezelwa ngu-Isaya “ekugcineni komfudlana wedamu elingenhla emgwaqweni wensimu yomhlanzi” ungumlayezo ohlonza insali ebuyayo. Leyo nsali yilabo encwadini kaMalaki ababizelwa ukuba bamlinge uJehova ngokubuyela kuye, nangokubuyisa okweshumi endlini yengcebo. Labo ababuyayo baphinde bavezwe nguJeremiya njengalabo ababuyayo emva kokudumala kokuqala. Esahlukweni sesikhombisa “ukuphela komfudlana wedamu elingenhla emgwaqweni wensimu yomhlanzi” kuveza u-Isaya enikeza umlayezo enkosini embi yaseningizimu, kanti ku-Isaya amashumi amathathu nesithupha u-Eliyakimi, uShebina noJowa umlobi wezikhumbuzo babambela uHezekiya, kuyilapho uRabishake emelela uSaneheribi.</w:t>
      </w:r>
    </w:p>
    <w:p>
      <w:pPr>
        <w:pStyle w:val="ArticleBody"/>
        <w:jc w:val="left"/>
      </w:pPr>
      <w:r>
        <w:rPr>
          <w:rFonts w:ascii="Times New Roman" w:hAnsi="Times New Roman" w:eastAsia="Times New Roman" w:cs="Times New Roman"/>
        </w:rPr>
        <w:t>Isigijimi sokuqala “sasekupheleni komsele wechibi elingenhla, emgwaqweni wensimu yomgcibi wokuwasha” samenyezelwa ngu-Isaya nendodana yakhe; isigijimi sokugcina “sasekupheleni komsele wechibi elingenhla, emgwaqweni wensimu yomgcibi wokuwasha” samenyezelwa ngabantu abathathu. Isigijimi sokuqala sasiya enkosini yangaphakathi, kanti esesibili sasiya enkosini yangaphandle. Umugqa wokwahlukanisa udonga, oluwuphawu lomthetho kaNkulunkulu, kanye nomthetho weSonto owuphawu lokususwa kodonga lokwahlukanisa ibandla nombuso. Emthethweni weSonto, noma odongeni, kunezimpawu ezintathu; u-Eliyakimi uyiFiladefiya, uShebina uyiLawodikeya, noJowa umlobi wezikhumbuzo uyiSardisi.</w:t>
      </w:r>
    </w:p>
    <w:p>
      <w:pPr>
        <w:pStyle w:val="ArticleBody"/>
        <w:jc w:val="left"/>
      </w:pPr>
      <w:r>
        <w:rPr>
          <w:rFonts w:ascii="Times New Roman" w:hAnsi="Times New Roman" w:eastAsia="Times New Roman" w:cs="Times New Roman"/>
        </w:rPr>
        <w:t>Ngomthetho weSonto, abaningi bayakhubeka ngokukaDaniyeli 11:41, futhi labo bantu yilabo ababhekene nesibopho ngenxa yokukhanya okungoweSabatha yosuku lwesikhombisa. Labo abakhubekayo evesini 41 bangama-Seventh-day Adventist aseLawodisiya, kanti u-Eliyakimi umelela iFiladelfiya.</w:t>
      </w:r>
    </w:p>
    <w:p>
      <w:pPr>
        <w:pStyle w:val="ArticleScripture"/>
        <w:jc w:val="left"/>
      </w:pPr>
      <w:r>
        <w:rPr>
          <w:rFonts w:ascii="Times New Roman" w:hAnsi="Times New Roman" w:eastAsia="Times New Roman" w:cs="Times New Roman"/>
        </w:rPr>
        <w:t>Kuyakuthi ngalolo suku ngiyobiza inceku yami u-Eliyakimi indodana kaHilikiya; ngiyimgqokise ngengubo yakho, ngimqinise ngebhande lakho, nginikele umbuso wakho esandleni sakhe; abe nguyise kwabakhileyo eJerusalema, nakuyo indlu yakwaJuda. Isihluthulelo sendlu kaDavide ngiyakusibeka ehlombe lakhe; avule, kungabikho oyakuvala; avale, kungabikho oyakuvula. U-Isaya 22:20–22.</w:t>
      </w:r>
    </w:p>
    <w:p>
      <w:pPr>
        <w:pStyle w:val="ArticleScripture"/>
        <w:jc w:val="left"/>
      </w:pPr>
      <w:r>
        <w:rPr>
          <w:rFonts w:ascii="Times New Roman" w:hAnsi="Times New Roman" w:eastAsia="Times New Roman" w:cs="Times New Roman"/>
        </w:rPr>
        <w:t>Nengelosi yebandla laseFiladelfiya loba; Nakhu akushoyo oNgcwele, oQinisileyo, ophethe isihluthulelo sikaDavide, ovulayo, kungabikho muntu ovalayo; novalayo, kungabikho muntu ovulayo; Ngiyayazi imisebenzi yakho: bheka, ngibeke phambi kwakho umnyango ovulekileyo, futhi akakho umuntu ongawuvāla; ngoba unamandla amancane, waligcina izwi lami, awuliphikanga ibizo lami. Bheka, ngiyakubenza labo besinagoge likaSathane, abazisho ukuthi bangamaJuda, kanti abayiwona, kodwa baqamba amanga; bheka, ngiyakubenza ukuba beze bakhuleke phambi kwezinyawo zakho, bazi ukuthi ngikuthandile. IsAmbulo 3:7–9.</w:t>
      </w:r>
    </w:p>
    <w:p>
      <w:pPr>
        <w:pStyle w:val="ArticleBody"/>
        <w:jc w:val="left"/>
      </w:pPr>
      <w:r>
        <w:rPr>
          <w:rFonts w:ascii="Times New Roman" w:hAnsi="Times New Roman" w:eastAsia="Times New Roman" w:cs="Times New Roman"/>
        </w:rPr>
        <w:t>UShebina ususwa esikhundleni sakhe kufakwe u-Eliyakimi, futhi uShebina osodongeni umele amaSeventh-day Adventist aseLawodikeya enqaba ukusizakala ngomlayezo wemvula yokuqala noma wemvula yokugcina. Imvula yokuqala ebandleni yamelwa u-Isaya nensali eyabuya, futhi umlayezo wawuqondiswe ebandleni elihlubukile, elalimelwe yinkosi embi u-Ahazi. Umlayezo osodongeni wanikezwa inkosi embi yasenyakatho eyayifuna ukunqoba iJerusalema, futhi umele imvula yokugcina maqondana nemvula yokuqala. Ngesikhathi ibandla likaNkulunkulu lahlulelwa, imvula yokuqala noma yangaphambili iyafafaza, kodwa ngesikhathi somthetho weSonto imvula ithululwa ngaphandle kwesilinganiso. Umlayezo oya ku-Ahazi wawungumlayezo wangaphakathi, umlayezo oya kuSaneheribi wawungowangaphandle. Izwi lokuqala leSambulo 18:1–3 liyimpindaphindo yomyalezo wengelosi yesibili futhi lingaphakathi. Izwi lesibili leSambulo isahluko seshumi nesishiyagalombili ivesi lesine lingaphandle futhi liwumyalezo wesithathu. U-Isaya nendodana yakhe baletha umyalezo wangaphakathi wengelosi yesibili, futhi osodongeni ngomlayezo wangaphandle kukhona imiphefumulo emithathu.</w:t>
      </w:r>
    </w:p>
    <w:p>
      <w:pPr>
        <w:pStyle w:val="ArticleBody"/>
        <w:jc w:val="left"/>
      </w:pPr>
      <w:r>
        <w:rPr>
          <w:rFonts w:ascii="Times New Roman" w:hAnsi="Times New Roman" w:eastAsia="Times New Roman" w:cs="Times New Roman"/>
        </w:rPr>
        <w:t>UEliyakimi uyizinkulungwane eziyikhulu namashumi amane nane, uShebina unguBuvangeli bama-Adventist bosuku lwesikhombisa baseLawodikeya obukitshwa emlonyeni weNkosi ngaleso sikhathi. UJowabi umlobi wezikhumbuzo umele omunye umhlambi kaNkulunkulu olandisa umlando oholela odongeni, ukuze uqaphele isibonakaliso sika-Eliyakimi, lapho siphakanyiswa.</w:t>
      </w:r>
    </w:p>
    <w:p>
      <w:pPr>
        <w:pStyle w:val="ArticleBody"/>
        <w:jc w:val="left"/>
      </w:pPr>
      <w:r>
        <w:rPr>
          <w:rFonts w:ascii="Times New Roman" w:hAnsi="Times New Roman" w:eastAsia="Times New Roman" w:cs="Times New Roman"/>
        </w:rPr>
        <w:t>U-Isaya 8:8 uletha imiyalezo ka-Isaya isahluko sesithupha kuya kweshumi nambili kuDaniyeli 11, ivesi 10. Ngokwenza kanjalo unikeza ubufakazi besibili bokuthi inhloko yombuso isala imi ngemva kokuhlasela. Uveza impikiswano yesivumelwano esephuliwe esetshenziswa ukuvusa impi.</w:t>
      </w:r>
    </w:p>
    <w:p>
      <w:pPr>
        <w:pStyle w:val="ArticleBody"/>
        <w:jc w:val="left"/>
      </w:pPr>
      <w:r>
        <w:rPr>
          <w:rFonts w:ascii="Times New Roman" w:hAnsi="Times New Roman" w:eastAsia="Times New Roman" w:cs="Times New Roman"/>
        </w:rPr>
        <w:t>Kusukela ekuweni kweSoviet Union ngo-1989, evesini lamashumi amane, kuze kube semthethweni weSonto osuzofika maduze omelelwe evesini elilandelayo, kuneminyaka engamashumi amathathu nesikhombisa yomlando wesiprofetho ivesi lamashumi amane elingasho lutho ngayo. Amavesi ayishumi kuya kweleshumi nanhlanu kaDaniyeli ishumi nanye amelela umlando wesiprofetho ongakhulunywa evesini lamashumi amane. Lokho kungabonakala kuphela lapho kusetshenziswa indlela yomugqa phezu komugqa. Uma ningakholwa, impela aniyikumiswa, kuyisixwayiso sesiprofetho esinamathiselwe kulawo mavesi amathathu achaza u-1989, futhi ukugcwaliseka komlando kwevesi lesishiyagalombili lika-Isaya isishiyagalombili kuveza uvivinyo luka-Eliyakimi noShebina. Uyabona yini, noma uyimpumputhe?</w:t>
      </w:r>
    </w:p>
    <w:p>
      <w:pPr>
        <w:pStyle w:val="ArticleBody"/>
        <w:jc w:val="left"/>
      </w:pPr>
      <w:r>
        <w:rPr>
          <w:rFonts w:ascii="Times New Roman" w:hAnsi="Times New Roman" w:eastAsia="Times New Roman" w:cs="Times New Roman"/>
        </w:rPr>
        <w:t>Ivesi lamashumi amane nanye likaDaniyeli ishumi nanye ngumthetho weSonto ozayo maduze e-United States, ofanekiselwa ngumlando owagcwalisa ivesi leshumi nesithupha.</w:t>
      </w:r>
    </w:p>
    <w:p>
      <w:pPr>
        <w:pStyle w:val="ArticleScripture"/>
        <w:jc w:val="left"/>
      </w:pPr>
      <w:r>
        <w:rPr>
          <w:rFonts w:ascii="Times New Roman" w:hAnsi="Times New Roman" w:eastAsia="Times New Roman" w:cs="Times New Roman"/>
        </w:rPr>
        <w:t>Kodwa lowo oza amelane naye uyakwenza ngokwentando yakhe siqu, futhi akekho oyakuma phambi kwakhe; uyakuma ezweni elikhazimulayo, eliyakuchithwa ngesandla sakhe. Daniyeli 11:16.</w:t>
      </w:r>
    </w:p>
    <w:p>
      <w:pPr>
        <w:pStyle w:val="ArticleScripture"/>
        <w:jc w:val="left"/>
      </w:pPr>
      <w:r>
        <w:rPr>
          <w:rFonts w:ascii="Times New Roman" w:hAnsi="Times New Roman" w:eastAsia="Times New Roman" w:cs="Times New Roman"/>
        </w:rPr>
        <w:t>Uyongena futhi ezweni elikhazimulayo, futhi amazwe amaningi ayakuketulwa; kodwa laba bayakuphunyuka esandleni sakhe, o-Edomi, noMowabi, kanye nabakhulu babantwana bakwa-Amoni. Daniyeli 11:41.</w:t>
      </w:r>
    </w:p>
    <w:p>
      <w:pPr>
        <w:pStyle w:val="ArticleBody"/>
        <w:jc w:val="left"/>
      </w:pPr>
      <w:r>
        <w:rPr>
          <w:rFonts w:ascii="Times New Roman" w:hAnsi="Times New Roman" w:eastAsia="Times New Roman" w:cs="Times New Roman"/>
        </w:rPr>
        <w:t>Ukugcwaliseka komlando kwevesi leshumi nesithupha kuqhubeke kuze kube ivesi lamashumi amathathu kuDaniyeli ishumi nanye kungumlando weRoma yobuqaba. Wonke umugqa wesiprofetho esahlukweni seshumi nanye sikaDaniyeli usho ngomfanekiso umlando weRoma yobuqaba, wobupapa, noma wesimanje. Wonke umugqa uqondisa ngokuqondile emlandweni weRoma, noma usho ngomfanekiso umlando waseRoma wesikhathi esizayo. Wonke umugqa. Amavesi abhekisa ngokuqondile emlandweni owagcwaliseka yiRoma yobuqaba asho ngomfanekiso iRoma yobupapa. Ngokuhlangene, iRoma yobuqaba neRoma yobupapa kufakaza ngeRoma yesimanje. IRoma iyamisa umbono, ngokuba kusukela ekuqaleni kwesahluko kuze kube sekugcineni umbono ukhuluma ngeRoma.</w:t>
      </w:r>
    </w:p>
    <w:p>
      <w:pPr>
        <w:pStyle w:val="ArticleBody"/>
        <w:jc w:val="left"/>
      </w:pPr>
      <w:r>
        <w:rPr>
          <w:rFonts w:ascii="Times New Roman" w:hAnsi="Times New Roman" w:eastAsia="Times New Roman" w:cs="Times New Roman"/>
        </w:rPr>
        <w:t>UJesu waveza ukuthi kwakukhona umkhapheli ngenhloso yokusiza abafundi baKhe bakholwe lapho ukucekela kukaJuda sekubonakaliswa obala.</w:t>
      </w:r>
    </w:p>
    <w:p>
      <w:pPr>
        <w:pStyle w:val="ArticleScripture"/>
        <w:jc w:val="left"/>
      </w:pPr>
      <w:r>
        <w:rPr>
          <w:rFonts w:ascii="Times New Roman" w:hAnsi="Times New Roman" w:eastAsia="Times New Roman" w:cs="Times New Roman"/>
        </w:rPr>
        <w:t>“Ekumemezeleni usizi phezu kukaJudasi, uKristu wayenayo futhi injongo yomusa kubafundi baKhe. Ngaleyo ndlela wabapha ubufakazi obuphelele kunabo bonke bobuMesiya baKhe. ‘Ngiyanitshela kungakenzeki,’ esho, ‘ukuze, lapho sekufezekile, nikholwe ukuthi NGINGUYE.’ Ukube uJesu wayethule, kubonakala sengathi akazi ngalokho okwakuzomehlela, abafundi babengase bacabange ukuthi iNkosi yabo yayingenakho ukubona kusengaphambili okungokobunkulunkulu, nokuthi yabanjwa ingalindele futhi yanikelwa ezandleni zesixuku esibulalayo. Ngonyaka ngaphambili, uJesu wayetshele abafundi ukuthi wayekhethe abayishumi nambili, nokuthi oyedwa kubo wayengudeveli. Manje amazwi aKhe kuJudasi, ebonisa ukuthi ukukhaphela kwakhe kwakwaziwa ngokugcwele yiNkosi yakhe, ayeyoqinisa ukholo lwabalandeli bakaKristu beqiniso ngesikhathi sokuthotshiswa kwaKhe. Futhi lapho uJudasi esefike ekugcineni kwakhe okwesabekayo, babeyokhumbula usizi uJesu ayelumemezele phezu komkhapheli.” The Desire of Ages, 655.</w:t>
      </w:r>
    </w:p>
    <w:p>
      <w:pPr>
        <w:pStyle w:val="ArticleBody"/>
        <w:jc w:val="left"/>
      </w:pPr>
      <w:r>
        <w:rPr>
          <w:rFonts w:ascii="Times New Roman" w:hAnsi="Times New Roman" w:eastAsia="Times New Roman" w:cs="Times New Roman"/>
        </w:rPr>
        <w:t>NgoDisemba 31, 2023 iNgonyama yesizwe sakwaJuda yaqala ukwambula isambulo saYo siqu, futhi uvivinyo oluyisisekelo lwaqala. Uvivinyo lwalumayelana nokuthi iRoma yayisaluphawu olwamisa umbono evesini leshumi nane yini, noma izinto zase ziguqukile na? Lapho umphikukristu wokuqala wase-United States eqala ukubusa ngoMeyi 8, 2025, ivesi leshumi nane lase ligcwalisekile. Kwase kubonakala ukuthi ubudlelwane obuphakathi kukaTrump nopapa uLeo babemelwe kusengaphambili nguReagan noJohn Paul II. Impi yase-Ukraine eyaqala ngo-2014, lapho uMnyango Wezangaphandle wase-United States waletha uguquko lombala e-Ukraine, yenzeka ngesikhathi sobumongameli buka-Obama, owabusa ngezikhathi zopapa ababili. UReagan noJohn Paul II evesini leshumi, kwase kuthi ngo-2014, kwaqala Impi yase-Ukraine njengoba imelelwa yimpi yendawo yomngcele yevesi leshumi nanye, noma impi yaseRaphia. IRaphia lisho “indawo yomngcele,” kanjalo negama elithi, “Ukraine.” Kulowo mlando u-Obama nopapa ababili babonakalisa impi yesibili ezimpini ezintathu zamavesi eshumi kuya kweleshumi nanhlanu. Kwase kuthi ngo-2024, uTrump wabuya ekugcwalisekeni kwevesi leshumi nantathu. Khona-ke evesini leshumi nane umbono uyamiselwa ngokufika komlingani kaTrump ongowobupapa.</w:t>
      </w:r>
    </w:p>
    <w:p>
      <w:pPr>
        <w:pStyle w:val="ArticleBody"/>
        <w:jc w:val="left"/>
      </w:pPr>
      <w:r>
        <w:rPr>
          <w:rFonts w:ascii="Times New Roman" w:hAnsi="Times New Roman" w:eastAsia="Times New Roman" w:cs="Times New Roman"/>
        </w:rPr>
        <w:t>Okwasungulwa yilokhu: izimpi ezintathu zamavesi ayishumi kuya kwelishumi nanhlanu zimelela izimpawu zendlela ezintathu, ngayinye yazo ekhomba ubudlelwane obuphakathi kukaJezebeli no-Ahabi obuholela eNtabeni iKarmeli emthethweni weSonto. NgoReagan, uJezebeli wayeseSamariya, efihlwe umfelandawonye oyimfihlo. Khona-ke abapristi bakaBhali nabaprofethi besihlahla baphakamisa ukomoya kweKatolika yenkululeko evukile, kuhlanganiswe nesimboli esihlukanisekile sika-Obama sokuba kanye umprofethi wamanga wobuProthestani obuhlubukile nomprofethi wamanga wobuSulumane, ukukhonza umama womhlaba, ubuxhwanguxhwangu nokungabi namthetho kweNguquko yaseFrance. Khona-ke uTrump wabuya ngo-2024, futhi ubudlelwane obusobala phakathi kwesilo nomfanekiso waso babonakaliswa ngo-2025. Kungu-2026, futhi ukuhlolwa kombono wangaphandle kwesisekelo sekudlulile, futhi manje sesisembonweni wokuhlolwa kwethempeli.</w:t>
      </w:r>
    </w:p>
    <w:p>
      <w:pPr>
        <w:pStyle w:val="ArticleBody"/>
        <w:jc w:val="left"/>
      </w:pPr>
      <w:r>
        <w:rPr>
          <w:rFonts w:ascii="Times New Roman" w:hAnsi="Times New Roman" w:eastAsia="Times New Roman" w:cs="Times New Roman"/>
        </w:rPr>
        <w:t>Ivesi yeshumi nanye yagcwaliseka empini yaseRaphia ngo-217 BC, futhi iyisibonakaliso esiyisifaniso seMpi yase-Ukraine eyaqala ngo-2014, eyanda kakhulu ngo-2022, futhi manje isisondele ekuphethweni. UPutin uzonqoba, kodwa ukunqoba kwakhe kumane kwethule ukuqala kokubhujiswa kwakhe. Isakhiwo sesiprofetho sevesi yeshumi nanye nokugcwaliseka kwaso emlandweni ekunqobeni kukaPtolemy empini yaseRaphia ngo-217 BC njengokugcwaliseka kwevesi yeshumi nanye yesahluko seshumi nanye kuyavumelana nomlando wesiprofetho wenkosi u-Uziya. Bobabili uPtolemy no-Uziya babengamakhosi aseningizimu, izinhliziyo zabo zaphakanyiswa ngenxa yempumelelo yezempi, kodwa lezo zinhliziyo eziphakanyisiweyo zabe sezibawisa bobabili, futhi ukubhujiswa kwabo bobabili kuhlotshaniswa nemizamo efanayo yokunikela umnikelo endaweni engcwele eJerusalema.</w:t>
      </w:r>
    </w:p>
    <w:p>
      <w:pPr>
        <w:pStyle w:val="ArticleBody"/>
        <w:jc w:val="left"/>
      </w:pPr>
      <w:r>
        <w:rPr>
          <w:rFonts w:ascii="Times New Roman" w:hAnsi="Times New Roman" w:eastAsia="Times New Roman" w:cs="Times New Roman"/>
        </w:rPr>
        <w:t>Sizoqhubeka sicabange ngokuwohloka kukaPutin okuholela empini yasePanium evesini leshumi nanhlanu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IPaniyumu - Inombolo Yeshumi Nesithupha</dc:title>
  <dc:subject>Isikhathi Sokuphela</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